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94b2" w14:textId="b3f9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января 2025 года № 43-н/қ. Зарегистрирован в Министерстве юстиции Республики Казахстан 28 января 2025 года № 35683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государственном регулировании производства и оборота отдельных видов нефтепродуктов",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43-н/қ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энергетики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декабря 2014 года № 183 "Об утверждении перечня нефтепродуктов, на которые устанавливается государственное регулирование цен" (зарегистрирован в Реестре государственной регистрации нормативных правовых актов под № 9959).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мая 2015 года № 361 "Об установлении предельных цен на розничную реализацию нефтепродуктов для стационарных автозаправочных станций, на которые установлено государственное регулирование цен" (зарегистрирован в Реестре государственной регистрации нормативных правовых актов под № 11165).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4 сентября 2015 года № 556 "О внесении изменения в приказ Министра энергетики Республики Казахстан от 8 декабря 2014 года № 183 "Об утверждении перечня нефтепродуктов, на которые устанавливается государственное регулирование цен" зарегистрирован в Реестре государственной регистрации нормативных правовых актов под № 12017).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4 сентября 2015 года № 557 "О внесении изменения в приказ Министра энергетики Республики Казахстан от 19 мая 2015 года № 361 "Об установлении предельных цен на розничную реализацию нефтепродуктов, на которые установлено государственное регулирование цен" (зарегистрирован в Реестре государственной регистрации нормативных правовых актов под № 12018).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29 июля 2016 года № 350 "О внесении изменения в приказ Министра энергетики Республики Казахстан от 19 мая 2015 года № 361 "Об установлении предельных цен на розничную реализацию нефтепродуктов, на которые установлено государственное регулирование цен" (зарегистрирован в Реестре государственной регистрации нормативных правовых актов под № 14061).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июля 2016 года № 351 "О внесении изменения в приказ Министра энергетики Республики Казахстан от 8 декабря 2014 года № 183 "Об утверждении перечня нефтепродуктов, на которые устанавливается государственное регулирование цен" зарегистрирован в Реестре государственной регистрации нормативных правовых актов под № 14062).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января 2023 года № 6 "О внесении изменения в приказ Министра энергетики Республики Казахстан от 8 декабря 2014 года № 183 "Об утверждении перечня нефтепродуктов, на которые устанавливается государственное регулирование цен" зарегистрирован в Реестре государственной регистрации нормативных правовых актов под № 31670).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января 2023 года № 7 "О внесении изменения в приказ Министра энергетики Республики Казахстан от 19 мая 2015 года № 361 "Об установлении предельных цен на розничную реализацию нефтепродуктов, на которые установлено государственное регулирование цен". (зарегистрирован в Реестре государственной регистрации нормативных правовых актов под № 31669).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12 апреля 2023 года № 139 "Об установлении предельных цен на оптовую реализацию нефтепродуктов для стационарных автозаправочных станций, на которое установлено государственное регулирование цен" (зарегистрирован в Реестре государственной регистрации нормативных правовых актов под № 32285).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12 апреля 2023 года № 140 "О внесении изменения в приказ Министра энергетики Республики Казахстан от 19 мая 2015 года № 361 "Об установлении предельных цен на розничную реализацию нефтепродуктов для стационарных автозаправочных станций, на которые установлено государственное регулирование цен" (зарегистрирован в Реестре государственной регистрации нормативных правовых актов под № 32286).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4 мая 2024 года № 25 "О внесении изменения в приказ Министра энергетики Республики Казахстан от 19 мая 2015 года № 361 "Об установлении предельных цен на розничную реализацию нефтепродуктов для стационарных автозаправочных станций, на которые установлено государственное регулирование цен".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