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9e6" w14:textId="1e8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января 2025 года № 3. Зарегистрировано в Министерстве юстиции Республики Казахстан 27 января 2025 года № 35672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241 "Об утверждении Правил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 (зарегистрировано в Реестре государственной регистрации нормативных правовых актов под № 8790);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ноября 2019 года № 200 "О внесении изменений в постановление Правления Национального Банка Республики Казахстан от 27 августа 2013 года № 241 "Об утверждении Правил выбора управляющих инвестиционным портфелем, осуществляющих деятельность на основании лицензии Национального Банка Республики Казахстан,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 (зарегистрировано в Реестре государственной регистрации нормативных правовых актов под № 19646).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