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50fe" w14:textId="e6c5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28 декабря 2020 года № 1241 "Об утверждении Перечня налогоплательщиков, подлежащих мониторингу крупных налогоплательщиков"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января 2025 года № 33. Зарегистрирован в Министерстве юстиции Республики Казахстан 23 января 2025 года № 35665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2020 года № 1241 "Об утверждении Перечня налогоплательщиков, подлежащих мониторингу крупных налогоплательщиков" (зарегистрирован в Реестре государственной регистрации нормативных правовых актов под № 21995).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подпунктом 1)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