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2984" w14:textId="b90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16 января 2025 года № 7. Зарегистрирован в Министерстве юстиции Республики Казахстан 23 января 2025 года № 35663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 и Государственными общеобязательными стандартами образования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для детей ясельного возраста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для детей дошкольного возраста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для предшкольной группы дошкольной организации / предшкольного класса школы (лицея, гимназии) (дети 5-ти лет)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подпунктом 1)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ясельного возраста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ясельного возраста в течение дня уделяется время на физическую активность детей.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зрения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слуха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знакомство с художественной литературой проводится с опорой на сюжетно-ролевую игру.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опорно-двигательного аппарата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инструктором лечебной физической культуры по подгруппам для детей, нуждающихся в коррекционной поддержке.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речи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задержкой психического развития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интеллекта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специальными педагогами (олигофренопедагогом, логопедом) по подгруппам или индивидуально с детьми, нуждающимися в коррекционной поддержке.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со сложными нарушениями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неговорящих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по подгруппам или индивидуально.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или трудностями общения и социального взаимодействия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специальным педагогом (логопедом) фронтально или по подгруппам.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**Проводится инструктором адаптивной физической культуры по подгруппам для детей, нуждающихся в коррекционной поддержке.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дошкольного возраста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4-х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дошкольного возраста в течение дня уделяется время на физическую активность детей.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зрения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слуха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Деятельность по художественной литературе проводится с опорой на сюжетно-ролевую игру.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опорно-двигательного аппарата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инструктором лечебной физической культуры по подгруппам для детей, нуждающихся в коррекционной поддержке.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речи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задержкой психического развития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интеллекта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специальными педагогами (олигофренопедагогом, логопедом) по подгруппам или индивидуально с детьми, нуждающимися в коррекционной поддержке.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со сложными нарушениями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помощью предметов-символов, картинок (для неговорящих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по подгруппам или индивидуально.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или трудностями общения и социального взаимодействия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социально-эмоциональных навыков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</w:tbl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специальным педагогом (логопедом) фронтально или по подгруппам.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**Проводится инструктором адаптивной физической культуры по подгруппам для детей, нуждающихся в коррекционной поддержке.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предшкольной</w:t>
      </w:r>
      <w:r>
        <w:br/>
      </w:r>
      <w:r>
        <w:rPr>
          <w:rFonts w:ascii="Times New Roman"/>
          <w:b/>
          <w:i w:val="false"/>
          <w:color w:val="000000"/>
        </w:rPr>
        <w:t>группы дошкольной организации / предшкольного класса школы (лицея, гимназии)</w:t>
      </w:r>
      <w:r>
        <w:br/>
      </w:r>
      <w:r>
        <w:rPr>
          <w:rFonts w:ascii="Times New Roman"/>
          <w:b/>
          <w:i w:val="false"/>
          <w:color w:val="000000"/>
        </w:rPr>
        <w:t>(дети 5-ти лет)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*Организованная деятельность/Детская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нагрузка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Коммуникативная, познавательная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Познавательная, 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Исследовательская, познавательная, коммуникативная, трудовая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Творческая, изобразительная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дошкольного возраста в течение дня уделяется время на физическую активность детей.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