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2dc9" w14:textId="87b2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энергетики Республики Казахстан от 26 августа 2019 года № 290 и Министра национальной экономики Республики Казахстан от 27 августа 2019 года № 78 "Об утверждении критериев оценки степени риска и проверочных листов в области электроэнергетики"</w:t>
      </w:r>
    </w:p>
    <w:p>
      <w:pPr>
        <w:spacing w:after="0"/>
        <w:ind w:left="0"/>
        <w:jc w:val="both"/>
      </w:pPr>
      <w:r>
        <w:rPr>
          <w:rFonts w:ascii="Times New Roman"/>
          <w:b w:val="false"/>
          <w:i w:val="false"/>
          <w:color w:val="000000"/>
          <w:sz w:val="28"/>
        </w:rPr>
        <w:t>Совместный приказ и.о. Министра энергетики Республики Казахстан от 22 января 2025 года № 33-н/қ и Заместитель Премьер-Министра – Министра национальной экономики Республики Казахстан от 22 января 2025 года № 4. Зарегистрирован в Министерстве юстиции Республики Казахстан 23 января 2025 года № 35662</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26 августа 2019 года № 290 и Министра национальной экономики Республики Казахстан от 27 августа 2019 года № 78 "Об утверждении критериев оценки степени риска и проверочных листов в области электроэнергетики" (зарегистрирован в Реестре государственной регистрации нормативных правовых актов за № 19323)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области электроэнергетики и теплоэнергетики";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критерии оценки степени риска в области электроэнергетики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4"/>
    <w:bookmarkStart w:name="z11" w:id="5"/>
    <w:p>
      <w:pPr>
        <w:spacing w:after="0"/>
        <w:ind w:left="0"/>
        <w:jc w:val="both"/>
      </w:pPr>
      <w:r>
        <w:rPr>
          <w:rFonts w:ascii="Times New Roman"/>
          <w:b w:val="false"/>
          <w:i w:val="false"/>
          <w:color w:val="000000"/>
          <w:sz w:val="28"/>
        </w:rPr>
        <w:t xml:space="preserve">
      2) критерии оценки степени риска в области теплоэнергетики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5"/>
    <w:bookmarkStart w:name="z12" w:id="6"/>
    <w:p>
      <w:pPr>
        <w:spacing w:after="0"/>
        <w:ind w:left="0"/>
        <w:jc w:val="both"/>
      </w:pPr>
      <w:r>
        <w:rPr>
          <w:rFonts w:ascii="Times New Roman"/>
          <w:b w:val="false"/>
          <w:i w:val="false"/>
          <w:color w:val="000000"/>
          <w:sz w:val="28"/>
        </w:rPr>
        <w:t xml:space="preserve">
      3) проверочный лист в области электроэнергетики в отношении энергопередающих организаций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6"/>
    <w:bookmarkStart w:name="z13" w:id="7"/>
    <w:p>
      <w:pPr>
        <w:spacing w:after="0"/>
        <w:ind w:left="0"/>
        <w:jc w:val="both"/>
      </w:pPr>
      <w:r>
        <w:rPr>
          <w:rFonts w:ascii="Times New Roman"/>
          <w:b w:val="false"/>
          <w:i w:val="false"/>
          <w:color w:val="000000"/>
          <w:sz w:val="28"/>
        </w:rPr>
        <w:t xml:space="preserve">
      4) проверочный лист в области электроэнергетики в отношении энергоснабжающих организаций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7"/>
    <w:bookmarkStart w:name="z14" w:id="8"/>
    <w:p>
      <w:pPr>
        <w:spacing w:after="0"/>
        <w:ind w:left="0"/>
        <w:jc w:val="both"/>
      </w:pPr>
      <w:r>
        <w:rPr>
          <w:rFonts w:ascii="Times New Roman"/>
          <w:b w:val="false"/>
          <w:i w:val="false"/>
          <w:color w:val="000000"/>
          <w:sz w:val="28"/>
        </w:rPr>
        <w:t xml:space="preserve">
      5) проверочный лист в области электроэнергетики в отношении физических и юридических лиц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8"/>
    <w:bookmarkStart w:name="z15" w:id="9"/>
    <w:p>
      <w:pPr>
        <w:spacing w:after="0"/>
        <w:ind w:left="0"/>
        <w:jc w:val="both"/>
      </w:pPr>
      <w:r>
        <w:rPr>
          <w:rFonts w:ascii="Times New Roman"/>
          <w:b w:val="false"/>
          <w:i w:val="false"/>
          <w:color w:val="000000"/>
          <w:sz w:val="28"/>
        </w:rPr>
        <w:t xml:space="preserve">
      6) проверочный лист в области электроэнергетики в отношении экспертных организаций, осуществляющих энергетическую экспертизу,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9"/>
    <w:bookmarkStart w:name="z16" w:id="10"/>
    <w:p>
      <w:pPr>
        <w:spacing w:after="0"/>
        <w:ind w:left="0"/>
        <w:jc w:val="both"/>
      </w:pPr>
      <w:r>
        <w:rPr>
          <w:rFonts w:ascii="Times New Roman"/>
          <w:b w:val="false"/>
          <w:i w:val="false"/>
          <w:color w:val="000000"/>
          <w:sz w:val="28"/>
        </w:rPr>
        <w:t xml:space="preserve">
      7) проверочный лист в области электроэнергетики в отношении энергопроизводящих организаций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10"/>
    <w:bookmarkStart w:name="z17" w:id="11"/>
    <w:p>
      <w:pPr>
        <w:spacing w:after="0"/>
        <w:ind w:left="0"/>
        <w:jc w:val="both"/>
      </w:pPr>
      <w:r>
        <w:rPr>
          <w:rFonts w:ascii="Times New Roman"/>
          <w:b w:val="false"/>
          <w:i w:val="false"/>
          <w:color w:val="000000"/>
          <w:sz w:val="28"/>
        </w:rPr>
        <w:t>
      8) проверочный лист в области электроэнергетики в отношении энергопроизводящих организаций, использующих возобновляемые источники энергии согласно приложению 7-1 к настоящему совместному приказу;</w:t>
      </w:r>
    </w:p>
    <w:bookmarkEnd w:id="11"/>
    <w:bookmarkStart w:name="z18" w:id="12"/>
    <w:p>
      <w:pPr>
        <w:spacing w:after="0"/>
        <w:ind w:left="0"/>
        <w:jc w:val="both"/>
      </w:pPr>
      <w:r>
        <w:rPr>
          <w:rFonts w:ascii="Times New Roman"/>
          <w:b w:val="false"/>
          <w:i w:val="false"/>
          <w:color w:val="000000"/>
          <w:sz w:val="28"/>
        </w:rPr>
        <w:t>
      9) проверочный лист в области теплоэнергетики в отношении теплопроизводящих субъектов согласно приложению 7-2 к настоящему совместному приказу;</w:t>
      </w:r>
    </w:p>
    <w:bookmarkEnd w:id="12"/>
    <w:bookmarkStart w:name="z19" w:id="13"/>
    <w:p>
      <w:pPr>
        <w:spacing w:after="0"/>
        <w:ind w:left="0"/>
        <w:jc w:val="both"/>
      </w:pPr>
      <w:r>
        <w:rPr>
          <w:rFonts w:ascii="Times New Roman"/>
          <w:b w:val="false"/>
          <w:i w:val="false"/>
          <w:color w:val="000000"/>
          <w:sz w:val="28"/>
        </w:rPr>
        <w:t>
      10) проверочный лист в области теплоэнергетики в отношении теплотранспортирующих субъектов согласно приложению 7-3 к настоящему совместному приказу</w:t>
      </w:r>
    </w:p>
    <w:bookmarkEnd w:id="13"/>
    <w:bookmarkStart w:name="z20" w:id="14"/>
    <w:p>
      <w:pPr>
        <w:spacing w:after="0"/>
        <w:ind w:left="0"/>
        <w:jc w:val="both"/>
      </w:pPr>
      <w:r>
        <w:rPr>
          <w:rFonts w:ascii="Times New Roman"/>
          <w:b w:val="false"/>
          <w:i w:val="false"/>
          <w:color w:val="000000"/>
          <w:sz w:val="28"/>
        </w:rPr>
        <w:t>
      11) проверочный лист в области теплоэнергетики в отношении физических и юридических лиц согласно приложению 7-4 к настоящему совместному приказу;</w:t>
      </w:r>
    </w:p>
    <w:bookmarkEnd w:id="14"/>
    <w:bookmarkStart w:name="z21" w:id="15"/>
    <w:p>
      <w:pPr>
        <w:spacing w:after="0"/>
        <w:ind w:left="0"/>
        <w:jc w:val="both"/>
      </w:pPr>
      <w:r>
        <w:rPr>
          <w:rFonts w:ascii="Times New Roman"/>
          <w:b w:val="false"/>
          <w:i w:val="false"/>
          <w:color w:val="000000"/>
          <w:sz w:val="28"/>
        </w:rPr>
        <w:t>
      12) проверочный лист в области теплоэнергетики в отношении экспертных организаций, осуществляющих энергетическую экспертизу, согласно приложению 7-5 к настоящему совместному приказу.";</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в области электроэнергетики, утвержденных указанным совместным приказом: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w:t>
      </w:r>
    </w:p>
    <w:bookmarkStart w:name="z24" w:id="17"/>
    <w:p>
      <w:pPr>
        <w:spacing w:after="0"/>
        <w:ind w:left="0"/>
        <w:jc w:val="both"/>
      </w:pPr>
      <w:r>
        <w:rPr>
          <w:rFonts w:ascii="Times New Roman"/>
          <w:b w:val="false"/>
          <w:i w:val="false"/>
          <w:color w:val="000000"/>
          <w:sz w:val="28"/>
        </w:rPr>
        <w:t xml:space="preserve">
      "1. Настоящие Критерии оценки степени риска в области электроэнергетики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для отбора субъектов (объектов) контроля в области электроэнергетики с целью проведения профилактического контроля с посещением субъекта (объекта) контроля и (или) проверок на соответствие требованиям.</w:t>
      </w:r>
    </w:p>
    <w:bookmarkEnd w:id="17"/>
    <w:bookmarkStart w:name="z25" w:id="18"/>
    <w:p>
      <w:pPr>
        <w:spacing w:after="0"/>
        <w:ind w:left="0"/>
        <w:jc w:val="both"/>
      </w:pPr>
      <w:r>
        <w:rPr>
          <w:rFonts w:ascii="Times New Roman"/>
          <w:b w:val="false"/>
          <w:i w:val="false"/>
          <w:color w:val="000000"/>
          <w:sz w:val="28"/>
        </w:rPr>
        <w:t>
      2. В Критериях используются следующие понятия:</w:t>
      </w:r>
    </w:p>
    <w:bookmarkEnd w:id="18"/>
    <w:bookmarkStart w:name="z26" w:id="19"/>
    <w:p>
      <w:pPr>
        <w:spacing w:after="0"/>
        <w:ind w:left="0"/>
        <w:jc w:val="both"/>
      </w:pPr>
      <w:r>
        <w:rPr>
          <w:rFonts w:ascii="Times New Roman"/>
          <w:b w:val="false"/>
          <w:i w:val="false"/>
          <w:color w:val="000000"/>
          <w:sz w:val="28"/>
        </w:rPr>
        <w:t>
      1) незначительные нарушения – нарушения требований, установленных нормативными правовыми актами в области электроэнергетики, которые не создают предпосылки для возникновения технологических нарушений, нарушения установленных режимов энергопотребления, угрозы жизни и здоровью населения, окружающей среде;</w:t>
      </w:r>
    </w:p>
    <w:bookmarkEnd w:id="19"/>
    <w:bookmarkStart w:name="z27" w:id="20"/>
    <w:p>
      <w:pPr>
        <w:spacing w:after="0"/>
        <w:ind w:left="0"/>
        <w:jc w:val="both"/>
      </w:pPr>
      <w:r>
        <w:rPr>
          <w:rFonts w:ascii="Times New Roman"/>
          <w:b w:val="false"/>
          <w:i w:val="false"/>
          <w:color w:val="000000"/>
          <w:sz w:val="28"/>
        </w:rPr>
        <w:t>
      2) значительные нарушения – нарушения требований, установленных нормативными правовыми актами в области электроэнергетики, которые привели или могут привести к причинению вреда законным интересам физических и юридических лиц, а также несвоевременное предоставление отчетов, сведений, оперативных сообщений о технологических нарушениях и информации о показателях надежности электроснабжения;</w:t>
      </w:r>
    </w:p>
    <w:bookmarkEnd w:id="20"/>
    <w:bookmarkStart w:name="z28" w:id="21"/>
    <w:p>
      <w:pPr>
        <w:spacing w:after="0"/>
        <w:ind w:left="0"/>
        <w:jc w:val="both"/>
      </w:pPr>
      <w:r>
        <w:rPr>
          <w:rFonts w:ascii="Times New Roman"/>
          <w:b w:val="false"/>
          <w:i w:val="false"/>
          <w:color w:val="000000"/>
          <w:sz w:val="28"/>
        </w:rPr>
        <w:t>
      3) энергопроизводящая организация, использующая возобновляемые источники энергии, – юридическое лицо, осуществляющее производство электрической энергии с использованием возобновляемых источников энергии, за исключением нетто-потребителей;</w:t>
      </w:r>
    </w:p>
    <w:bookmarkEnd w:id="21"/>
    <w:bookmarkStart w:name="z29" w:id="22"/>
    <w:p>
      <w:pPr>
        <w:spacing w:after="0"/>
        <w:ind w:left="0"/>
        <w:jc w:val="both"/>
      </w:pPr>
      <w:r>
        <w:rPr>
          <w:rFonts w:ascii="Times New Roman"/>
          <w:b w:val="false"/>
          <w:i w:val="false"/>
          <w:color w:val="000000"/>
          <w:sz w:val="28"/>
        </w:rPr>
        <w:t>
      4) грубые нарушения – нарушения требований, установленных нормативными правовыми актами в области электроэнергетики, которые привели или могут привести к причинению вреда жизни и здоровью человека, пожару, загрязнению окружающей среды, нарушению установленных режимов энергопотребления, а также непредставление и предоставление недостоверных сведений, отчетов, оперативных сообщений о технологических нарушениях и информации о показателях надежности электроснабжения;</w:t>
      </w:r>
    </w:p>
    <w:bookmarkEnd w:id="22"/>
    <w:bookmarkStart w:name="z30" w:id="23"/>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3"/>
    <w:bookmarkStart w:name="z31" w:id="24"/>
    <w:p>
      <w:pPr>
        <w:spacing w:after="0"/>
        <w:ind w:left="0"/>
        <w:jc w:val="both"/>
      </w:pPr>
      <w:r>
        <w:rPr>
          <w:rFonts w:ascii="Times New Roman"/>
          <w:b w:val="false"/>
          <w:i w:val="false"/>
          <w:color w:val="000000"/>
          <w:sz w:val="28"/>
        </w:rPr>
        <w:t>
      6)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4"/>
    <w:bookmarkStart w:name="z32" w:id="25"/>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области электроэнергетики и не зависящие непосредственно от отдельного субъекта (объекта) контроля;</w:t>
      </w:r>
    </w:p>
    <w:bookmarkEnd w:id="25"/>
    <w:bookmarkStart w:name="z33" w:id="26"/>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6"/>
    <w:bookmarkStart w:name="z34" w:id="27"/>
    <w:p>
      <w:pPr>
        <w:spacing w:after="0"/>
        <w:ind w:left="0"/>
        <w:jc w:val="both"/>
      </w:pPr>
      <w:r>
        <w:rPr>
          <w:rFonts w:ascii="Times New Roman"/>
          <w:b w:val="false"/>
          <w:i w:val="false"/>
          <w:color w:val="000000"/>
          <w:sz w:val="28"/>
        </w:rPr>
        <w:t>
      9) технологическое нарушение – отказ или повреждение оборудования, электрических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энергии;</w:t>
      </w:r>
    </w:p>
    <w:bookmarkEnd w:id="27"/>
    <w:bookmarkStart w:name="z35" w:id="28"/>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8"/>
    <w:bookmarkStart w:name="z36" w:id="29"/>
    <w:p>
      <w:pPr>
        <w:spacing w:after="0"/>
        <w:ind w:left="0"/>
        <w:jc w:val="both"/>
      </w:pPr>
      <w:r>
        <w:rPr>
          <w:rFonts w:ascii="Times New Roman"/>
          <w:b w:val="false"/>
          <w:i w:val="false"/>
          <w:color w:val="000000"/>
          <w:sz w:val="28"/>
        </w:rPr>
        <w:t>
      11) энергопередающая организация – организация, оказывающая на основе договоров услугу по передаче электрической энергии;</w:t>
      </w:r>
    </w:p>
    <w:bookmarkEnd w:id="29"/>
    <w:bookmarkStart w:name="z37" w:id="30"/>
    <w:p>
      <w:pPr>
        <w:spacing w:after="0"/>
        <w:ind w:left="0"/>
        <w:jc w:val="both"/>
      </w:pPr>
      <w:r>
        <w:rPr>
          <w:rFonts w:ascii="Times New Roman"/>
          <w:b w:val="false"/>
          <w:i w:val="false"/>
          <w:color w:val="000000"/>
          <w:sz w:val="28"/>
        </w:rPr>
        <w:t>
      12) энергоснабжающая организация - организация, осуществляющая продажу потребителям купленной электрической энергии;</w:t>
      </w:r>
    </w:p>
    <w:bookmarkEnd w:id="30"/>
    <w:bookmarkStart w:name="z38" w:id="31"/>
    <w:p>
      <w:pPr>
        <w:spacing w:after="0"/>
        <w:ind w:left="0"/>
        <w:jc w:val="both"/>
      </w:pPr>
      <w:r>
        <w:rPr>
          <w:rFonts w:ascii="Times New Roman"/>
          <w:b w:val="false"/>
          <w:i w:val="false"/>
          <w:color w:val="000000"/>
          <w:sz w:val="28"/>
        </w:rPr>
        <w:t>
      13) энергопроизводящая организация – организация, осуществляющая производство электрической энергии для собственных нужд и (или) реализации, за исключением нетто-потребителей;</w:t>
      </w:r>
    </w:p>
    <w:bookmarkEnd w:id="31"/>
    <w:bookmarkStart w:name="z39" w:id="32"/>
    <w:p>
      <w:pPr>
        <w:spacing w:after="0"/>
        <w:ind w:left="0"/>
        <w:jc w:val="both"/>
      </w:pPr>
      <w:r>
        <w:rPr>
          <w:rFonts w:ascii="Times New Roman"/>
          <w:b w:val="false"/>
          <w:i w:val="false"/>
          <w:color w:val="000000"/>
          <w:sz w:val="28"/>
        </w:rPr>
        <w:t>
      14)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передачи электрической энергии и преобразовании ее в другой вид энергии;</w:t>
      </w:r>
    </w:p>
    <w:bookmarkEnd w:id="32"/>
    <w:bookmarkStart w:name="z40" w:id="33"/>
    <w:p>
      <w:pPr>
        <w:spacing w:after="0"/>
        <w:ind w:left="0"/>
        <w:jc w:val="both"/>
      </w:pPr>
      <w:r>
        <w:rPr>
          <w:rFonts w:ascii="Times New Roman"/>
          <w:b w:val="false"/>
          <w:i w:val="false"/>
          <w:color w:val="000000"/>
          <w:sz w:val="28"/>
        </w:rPr>
        <w:t>
      15) электроэнергетика – сфера производства, передачи, снабжения и потребления электрической энергии;</w:t>
      </w:r>
    </w:p>
    <w:bookmarkEnd w:id="33"/>
    <w:bookmarkStart w:name="z41" w:id="34"/>
    <w:p>
      <w:pPr>
        <w:spacing w:after="0"/>
        <w:ind w:left="0"/>
        <w:jc w:val="both"/>
      </w:pPr>
      <w:r>
        <w:rPr>
          <w:rFonts w:ascii="Times New Roman"/>
          <w:b w:val="false"/>
          <w:i w:val="false"/>
          <w:color w:val="000000"/>
          <w:sz w:val="28"/>
        </w:rPr>
        <w:t>
      16) субъекты (объекты) контроля в области электроэнергетики – энергопроизводящие, энергопередающие, энергоснабжающие организации, физические и юридические лица, экспертные организации, осуществляющие энергетическую экспертизу и энергопроизводящие организации, использующие возобновляемые источники энергии.";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44" w:id="35"/>
    <w:p>
      <w:pPr>
        <w:spacing w:after="0"/>
        <w:ind w:left="0"/>
        <w:jc w:val="both"/>
      </w:pPr>
      <w:r>
        <w:rPr>
          <w:rFonts w:ascii="Times New Roman"/>
          <w:b w:val="false"/>
          <w:i w:val="false"/>
          <w:color w:val="000000"/>
          <w:sz w:val="28"/>
        </w:rPr>
        <w:t>
      "8. К субъектам (объектам) контроля высокой степени риска относятся:</w:t>
      </w:r>
    </w:p>
    <w:bookmarkEnd w:id="35"/>
    <w:bookmarkStart w:name="z45" w:id="36"/>
    <w:p>
      <w:pPr>
        <w:spacing w:after="0"/>
        <w:ind w:left="0"/>
        <w:jc w:val="both"/>
      </w:pPr>
      <w:r>
        <w:rPr>
          <w:rFonts w:ascii="Times New Roman"/>
          <w:b w:val="false"/>
          <w:i w:val="false"/>
          <w:color w:val="000000"/>
          <w:sz w:val="28"/>
        </w:rPr>
        <w:t>
      1) энергопроизводящие, энергопередающие организации и энергопроизводящие организации, использующая возобновляемые источники энергии;</w:t>
      </w:r>
    </w:p>
    <w:bookmarkEnd w:id="36"/>
    <w:bookmarkStart w:name="z46" w:id="37"/>
    <w:p>
      <w:pPr>
        <w:spacing w:after="0"/>
        <w:ind w:left="0"/>
        <w:jc w:val="both"/>
      </w:pPr>
      <w:r>
        <w:rPr>
          <w:rFonts w:ascii="Times New Roman"/>
          <w:b w:val="false"/>
          <w:i w:val="false"/>
          <w:color w:val="000000"/>
          <w:sz w:val="28"/>
        </w:rPr>
        <w:t>
      2) физические и юридические лица, которые эксплуатируют или имеют на балансе электроустановки 0,4 кВ и выше, отключение которых может привести к технологическому нарушению, нарушению работы объектов жизнеобеспечения, загрязнению окружающей среды, пожару, нарушению установленных режимов энергопотребления, а также к угрозе жизни и здоровью человека, законным интересам физических, юридических лиц и государства, социальным или экономическим последствиям, а именно:</w:t>
      </w:r>
    </w:p>
    <w:bookmarkEnd w:id="37"/>
    <w:bookmarkStart w:name="z47" w:id="38"/>
    <w:p>
      <w:pPr>
        <w:spacing w:after="0"/>
        <w:ind w:left="0"/>
        <w:jc w:val="both"/>
      </w:pPr>
      <w:r>
        <w:rPr>
          <w:rFonts w:ascii="Times New Roman"/>
          <w:b w:val="false"/>
          <w:i w:val="false"/>
          <w:color w:val="000000"/>
          <w:sz w:val="28"/>
        </w:rPr>
        <w:t>
      объекты газоснабжения, водоснабжения, канализации и теплоснабжения, обеспечивающие жизнедеятельность городов;</w:t>
      </w:r>
    </w:p>
    <w:bookmarkEnd w:id="38"/>
    <w:bookmarkStart w:name="z48" w:id="39"/>
    <w:p>
      <w:pPr>
        <w:spacing w:after="0"/>
        <w:ind w:left="0"/>
        <w:jc w:val="both"/>
      </w:pPr>
      <w:r>
        <w:rPr>
          <w:rFonts w:ascii="Times New Roman"/>
          <w:b w:val="false"/>
          <w:i w:val="false"/>
          <w:color w:val="000000"/>
          <w:sz w:val="28"/>
        </w:rPr>
        <w:t>
      объекты аэронавигационной организации, обеспечивающие обслуживание воздушного движения;</w:t>
      </w:r>
    </w:p>
    <w:bookmarkEnd w:id="39"/>
    <w:bookmarkStart w:name="z49" w:id="40"/>
    <w:p>
      <w:pPr>
        <w:spacing w:after="0"/>
        <w:ind w:left="0"/>
        <w:jc w:val="both"/>
      </w:pPr>
      <w:r>
        <w:rPr>
          <w:rFonts w:ascii="Times New Roman"/>
          <w:b w:val="false"/>
          <w:i w:val="false"/>
          <w:color w:val="000000"/>
          <w:sz w:val="28"/>
        </w:rPr>
        <w:t>
      объекты нефтедобывающих и нефтеперерабатывающих организации;</w:t>
      </w:r>
    </w:p>
    <w:bookmarkEnd w:id="40"/>
    <w:bookmarkStart w:name="z50" w:id="41"/>
    <w:p>
      <w:pPr>
        <w:spacing w:after="0"/>
        <w:ind w:left="0"/>
        <w:jc w:val="both"/>
      </w:pPr>
      <w:r>
        <w:rPr>
          <w:rFonts w:ascii="Times New Roman"/>
          <w:b w:val="false"/>
          <w:i w:val="false"/>
          <w:color w:val="000000"/>
          <w:sz w:val="28"/>
        </w:rPr>
        <w:t>
      объекты горнодобывающих и горно-обогатительных организаций;</w:t>
      </w:r>
    </w:p>
    <w:bookmarkEnd w:id="41"/>
    <w:bookmarkStart w:name="z51" w:id="42"/>
    <w:p>
      <w:pPr>
        <w:spacing w:after="0"/>
        <w:ind w:left="0"/>
        <w:jc w:val="both"/>
      </w:pPr>
      <w:r>
        <w:rPr>
          <w:rFonts w:ascii="Times New Roman"/>
          <w:b w:val="false"/>
          <w:i w:val="false"/>
          <w:color w:val="000000"/>
          <w:sz w:val="28"/>
        </w:rPr>
        <w:t>
      объекты металлургических предприятий с непрерывным циклом производственного процесса.";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53" w:id="43"/>
    <w:p>
      <w:pPr>
        <w:spacing w:after="0"/>
        <w:ind w:left="0"/>
        <w:jc w:val="both"/>
      </w:pPr>
      <w:r>
        <w:rPr>
          <w:rFonts w:ascii="Times New Roman"/>
          <w:b w:val="false"/>
          <w:i w:val="false"/>
          <w:color w:val="000000"/>
          <w:sz w:val="28"/>
        </w:rPr>
        <w:t>
      "13.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электроэнергетики.</w:t>
      </w:r>
    </w:p>
    <w:bookmarkEnd w:id="43"/>
    <w:bookmarkStart w:name="z54" w:id="44"/>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44"/>
    <w:bookmarkStart w:name="z55" w:id="45"/>
    <w:p>
      <w:pPr>
        <w:spacing w:after="0"/>
        <w:ind w:left="0"/>
        <w:jc w:val="both"/>
      </w:pPr>
      <w:r>
        <w:rPr>
          <w:rFonts w:ascii="Times New Roman"/>
          <w:b w:val="false"/>
          <w:i w:val="false"/>
          <w:color w:val="000000"/>
          <w:sz w:val="28"/>
        </w:rPr>
        <w:t>
      1) результаты предыдущих внеплановых проверок и профилактического контроля с посещением субъектов (объектов) контроля;</w:t>
      </w:r>
    </w:p>
    <w:bookmarkEnd w:id="45"/>
    <w:bookmarkStart w:name="z56" w:id="46"/>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46"/>
    <w:bookmarkStart w:name="z57" w:id="47"/>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квалификационным требованиям используются результаты предыдущих проверок в отношении экспертных организаций, осуществляющих энергетическую экспертизу.</w:t>
      </w:r>
    </w:p>
    <w:bookmarkEnd w:id="47"/>
    <w:bookmarkStart w:name="z58" w:id="48"/>
    <w:p>
      <w:pPr>
        <w:spacing w:after="0"/>
        <w:ind w:left="0"/>
        <w:jc w:val="both"/>
      </w:pPr>
      <w:r>
        <w:rPr>
          <w:rFonts w:ascii="Times New Roman"/>
          <w:b w:val="false"/>
          <w:i w:val="false"/>
          <w:color w:val="000000"/>
          <w:sz w:val="28"/>
        </w:rPr>
        <w:t>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рассчитывается показатель степени риска по субъективным критериям по шкале от 0 до 100 баллов.</w:t>
      </w:r>
    </w:p>
    <w:bookmarkEnd w:id="48"/>
    <w:bookmarkStart w:name="z59" w:id="49"/>
    <w:p>
      <w:pPr>
        <w:spacing w:after="0"/>
        <w:ind w:left="0"/>
        <w:jc w:val="both"/>
      </w:pPr>
      <w:r>
        <w:rPr>
          <w:rFonts w:ascii="Times New Roman"/>
          <w:b w:val="false"/>
          <w:i w:val="false"/>
          <w:color w:val="000000"/>
          <w:sz w:val="28"/>
        </w:rPr>
        <w:t>
      14. На основании имеющихся источников информации степень нарушений требований в области электроэнергетики подразделяются на три степени нарушения: грубые, значительные, незначительные.</w:t>
      </w:r>
    </w:p>
    <w:bookmarkEnd w:id="49"/>
    <w:bookmarkStart w:name="z60" w:id="50"/>
    <w:p>
      <w:pPr>
        <w:spacing w:after="0"/>
        <w:ind w:left="0"/>
        <w:jc w:val="both"/>
      </w:pPr>
      <w:r>
        <w:rPr>
          <w:rFonts w:ascii="Times New Roman"/>
          <w:b w:val="false"/>
          <w:i w:val="false"/>
          <w:color w:val="000000"/>
          <w:sz w:val="28"/>
        </w:rPr>
        <w:t>
      Степени нарушения требований в области электроэнергетики применяются в отношении:</w:t>
      </w:r>
    </w:p>
    <w:bookmarkEnd w:id="50"/>
    <w:bookmarkStart w:name="z61" w:id="51"/>
    <w:p>
      <w:pPr>
        <w:spacing w:after="0"/>
        <w:ind w:left="0"/>
        <w:jc w:val="both"/>
      </w:pPr>
      <w:r>
        <w:rPr>
          <w:rFonts w:ascii="Times New Roman"/>
          <w:b w:val="false"/>
          <w:i w:val="false"/>
          <w:color w:val="000000"/>
          <w:sz w:val="28"/>
        </w:rPr>
        <w:t xml:space="preserve">
      энергопроизводящих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51"/>
    <w:bookmarkStart w:name="z62" w:id="52"/>
    <w:p>
      <w:pPr>
        <w:spacing w:after="0"/>
        <w:ind w:left="0"/>
        <w:jc w:val="both"/>
      </w:pPr>
      <w:r>
        <w:rPr>
          <w:rFonts w:ascii="Times New Roman"/>
          <w:b w:val="false"/>
          <w:i w:val="false"/>
          <w:color w:val="000000"/>
          <w:sz w:val="28"/>
        </w:rPr>
        <w:t xml:space="preserve">
      энергопередающих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52"/>
    <w:bookmarkStart w:name="z63" w:id="53"/>
    <w:p>
      <w:pPr>
        <w:spacing w:after="0"/>
        <w:ind w:left="0"/>
        <w:jc w:val="both"/>
      </w:pPr>
      <w:r>
        <w:rPr>
          <w:rFonts w:ascii="Times New Roman"/>
          <w:b w:val="false"/>
          <w:i w:val="false"/>
          <w:color w:val="000000"/>
          <w:sz w:val="28"/>
        </w:rPr>
        <w:t xml:space="preserve">
      энергоснабжающих организаций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53"/>
    <w:bookmarkStart w:name="z64" w:id="54"/>
    <w:p>
      <w:pPr>
        <w:spacing w:after="0"/>
        <w:ind w:left="0"/>
        <w:jc w:val="both"/>
      </w:pPr>
      <w:r>
        <w:rPr>
          <w:rFonts w:ascii="Times New Roman"/>
          <w:b w:val="false"/>
          <w:i w:val="false"/>
          <w:color w:val="000000"/>
          <w:sz w:val="28"/>
        </w:rPr>
        <w:t xml:space="preserve">
      физических и юридических лиц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Критериям;</w:t>
      </w:r>
    </w:p>
    <w:bookmarkEnd w:id="54"/>
    <w:bookmarkStart w:name="z65" w:id="55"/>
    <w:p>
      <w:pPr>
        <w:spacing w:after="0"/>
        <w:ind w:left="0"/>
        <w:jc w:val="both"/>
      </w:pPr>
      <w:r>
        <w:rPr>
          <w:rFonts w:ascii="Times New Roman"/>
          <w:b w:val="false"/>
          <w:i w:val="false"/>
          <w:color w:val="000000"/>
          <w:sz w:val="28"/>
        </w:rPr>
        <w:t xml:space="preserve">
      энергопроизводящих организаций, использующих возобновляемые источники энергии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Критериям;</w:t>
      </w:r>
    </w:p>
    <w:bookmarkEnd w:id="55"/>
    <w:bookmarkStart w:name="z66" w:id="56"/>
    <w:p>
      <w:pPr>
        <w:spacing w:after="0"/>
        <w:ind w:left="0"/>
        <w:jc w:val="both"/>
      </w:pPr>
      <w:r>
        <w:rPr>
          <w:rFonts w:ascii="Times New Roman"/>
          <w:b w:val="false"/>
          <w:i w:val="false"/>
          <w:color w:val="000000"/>
          <w:sz w:val="28"/>
        </w:rPr>
        <w:t xml:space="preserve">
      экспертных организаций, осуществляющих энергетическую экспертизу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w:t>
      </w:r>
    </w:p>
    <w:bookmarkEnd w:id="56"/>
    <w:bookmarkStart w:name="z67" w:id="57"/>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в области электроэнергетики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энергопроизводящих, энергопередающих, энергоснабжающих организаций, физических и юридических лиц, экспертных организаций, осуществляющих энергетическую экспертизу и энергопроизводящих организаций, использующих возобновляемые источники энергии приведен в приложении 7 к настоящим Критериям.";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69" w:id="58"/>
    <w:p>
      <w:pPr>
        <w:spacing w:after="0"/>
        <w:ind w:left="0"/>
        <w:jc w:val="both"/>
      </w:pPr>
      <w:r>
        <w:rPr>
          <w:rFonts w:ascii="Times New Roman"/>
          <w:b w:val="false"/>
          <w:i w:val="false"/>
          <w:color w:val="000000"/>
          <w:sz w:val="28"/>
        </w:rPr>
        <w:t>
      "16. При выявлении одного грубого нарушения, субъекту (объекту)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 и (или) проверка на соответствие требованиям.";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новой редакции:</w:t>
      </w:r>
    </w:p>
    <w:bookmarkStart w:name="z71" w:id="59"/>
    <w:p>
      <w:pPr>
        <w:spacing w:after="0"/>
        <w:ind w:left="0"/>
        <w:jc w:val="both"/>
      </w:pPr>
      <w:r>
        <w:rPr>
          <w:rFonts w:ascii="Times New Roman"/>
          <w:b w:val="false"/>
          <w:i w:val="false"/>
          <w:color w:val="000000"/>
          <w:sz w:val="28"/>
        </w:rPr>
        <w:t>
      "21. По показателям степени риска субъект (объект) контроля относится:</w:t>
      </w:r>
    </w:p>
    <w:bookmarkEnd w:id="59"/>
    <w:bookmarkStart w:name="z72" w:id="60"/>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60"/>
    <w:bookmarkStart w:name="z73" w:id="61"/>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61"/>
    <w:bookmarkStart w:name="z74" w:id="62"/>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62"/>
    <w:bookmarkStart w:name="z75" w:id="63"/>
    <w:p>
      <w:pPr>
        <w:spacing w:after="0"/>
        <w:ind w:left="0"/>
        <w:jc w:val="both"/>
      </w:pPr>
      <w:r>
        <w:rPr>
          <w:rFonts w:ascii="Times New Roman"/>
          <w:b w:val="false"/>
          <w:i w:val="false"/>
          <w:color w:val="000000"/>
          <w:sz w:val="28"/>
        </w:rPr>
        <w:t>
      22.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63"/>
    <w:bookmarkStart w:name="z76" w:id="64"/>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списков на очередной период государственного контроля.</w:t>
      </w:r>
    </w:p>
    <w:bookmarkEnd w:id="64"/>
    <w:bookmarkStart w:name="z77" w:id="65"/>
    <w:p>
      <w:pPr>
        <w:spacing w:after="0"/>
        <w:ind w:left="0"/>
        <w:jc w:val="both"/>
      </w:pPr>
      <w:r>
        <w:rPr>
          <w:rFonts w:ascii="Times New Roman"/>
          <w:b w:val="false"/>
          <w:i w:val="false"/>
          <w:color w:val="000000"/>
          <w:sz w:val="28"/>
        </w:rPr>
        <w:t>
      23.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65"/>
    <w:bookmarkStart w:name="z78" w:id="66"/>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66"/>
    <w:bookmarkStart w:name="z79" w:id="67"/>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или проведения проверок на соответствие требованиям;</w:t>
      </w:r>
    </w:p>
    <w:bookmarkEnd w:id="67"/>
    <w:bookmarkStart w:name="z80" w:id="68"/>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68"/>
    <w:bookmarkStart w:name="z81" w:id="69"/>
    <w:p>
      <w:pPr>
        <w:spacing w:after="0"/>
        <w:ind w:left="0"/>
        <w:jc w:val="both"/>
      </w:pPr>
      <w:r>
        <w:rPr>
          <w:rFonts w:ascii="Times New Roman"/>
          <w:b w:val="false"/>
          <w:i w:val="false"/>
          <w:color w:val="000000"/>
          <w:sz w:val="28"/>
        </w:rPr>
        <w:t>
      24.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требованиям не должен превышать пяти процентов от общего количества таких субъектов контроля в определенной сфере государственного контроля.</w:t>
      </w:r>
    </w:p>
    <w:bookmarkEnd w:id="69"/>
    <w:bookmarkStart w:name="z82" w:id="70"/>
    <w:p>
      <w:pPr>
        <w:spacing w:after="0"/>
        <w:ind w:left="0"/>
        <w:jc w:val="both"/>
      </w:pPr>
      <w:r>
        <w:rPr>
          <w:rFonts w:ascii="Times New Roman"/>
          <w:b w:val="false"/>
          <w:i w:val="false"/>
          <w:color w:val="000000"/>
          <w:sz w:val="28"/>
        </w:rPr>
        <w:t>
      25.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13 настоящих Критериев (SC), с последующей нормализацией значений данных в диапазон от 0 до 100 баллов.</w:t>
      </w:r>
    </w:p>
    <w:bookmarkEnd w:id="7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w:t>
      </w:r>
    </w:p>
    <w:bookmarkStart w:name="z84" w:id="71"/>
    <w:p>
      <w:pPr>
        <w:spacing w:after="0"/>
        <w:ind w:left="0"/>
        <w:jc w:val="both"/>
      </w:pPr>
      <w:r>
        <w:rPr>
          <w:rFonts w:ascii="Times New Roman"/>
          <w:b w:val="false"/>
          <w:i w:val="false"/>
          <w:color w:val="000000"/>
          <w:sz w:val="28"/>
        </w:rPr>
        <w:t>
      где</w:t>
      </w:r>
    </w:p>
    <w:bookmarkEnd w:id="71"/>
    <w:bookmarkStart w:name="z85" w:id="7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72"/>
    <w:bookmarkStart w:name="z86" w:id="73"/>
    <w:p>
      <w:pPr>
        <w:spacing w:after="0"/>
        <w:ind w:left="0"/>
        <w:jc w:val="both"/>
      </w:pPr>
      <w:r>
        <w:rPr>
          <w:rFonts w:ascii="Times New Roman"/>
          <w:b w:val="false"/>
          <w:i w:val="false"/>
          <w:color w:val="000000"/>
          <w:sz w:val="28"/>
        </w:rPr>
        <w:t>
      SР – показатель степени риска по нарушениям,</w:t>
      </w:r>
    </w:p>
    <w:bookmarkEnd w:id="73"/>
    <w:bookmarkStart w:name="z87" w:id="74"/>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13 настоящих Критериев.";</w:t>
      </w:r>
    </w:p>
    <w:bookmarkEnd w:id="74"/>
    <w:bookmarkStart w:name="z88" w:id="75"/>
    <w:p>
      <w:pPr>
        <w:spacing w:after="0"/>
        <w:ind w:left="0"/>
        <w:jc w:val="both"/>
      </w:pPr>
      <w:r>
        <w:rPr>
          <w:rFonts w:ascii="Times New Roman"/>
          <w:b w:val="false"/>
          <w:i w:val="false"/>
          <w:color w:val="000000"/>
          <w:sz w:val="28"/>
        </w:rPr>
        <w:t>
      пункт 27 изложить в новой редакции:</w:t>
      </w:r>
    </w:p>
    <w:bookmarkEnd w:id="75"/>
    <w:bookmarkStart w:name="z89" w:id="76"/>
    <w:p>
      <w:pPr>
        <w:spacing w:after="0"/>
        <w:ind w:left="0"/>
        <w:jc w:val="both"/>
      </w:pPr>
      <w:r>
        <w:rPr>
          <w:rFonts w:ascii="Times New Roman"/>
          <w:b w:val="false"/>
          <w:i w:val="false"/>
          <w:color w:val="000000"/>
          <w:sz w:val="28"/>
        </w:rPr>
        <w:t>
      "27.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где</w:t>
      </w:r>
    </w:p>
    <w:bookmarkEnd w:id="77"/>
    <w:bookmarkStart w:name="z92" w:id="78"/>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78"/>
    <w:bookmarkStart w:name="z93" w:id="79"/>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79"/>
    <w:bookmarkStart w:name="z94" w:id="80"/>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80"/>
    <w:bookmarkStart w:name="z95" w:id="8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25 настоящих Критериев.";</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дополнить строками, порядковые номера 502, 503, 504, 505, 506, 507 следующего содержания:</w:t>
      </w:r>
    </w:p>
    <w:bookmarkStart w:name="z99"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автоматизированных систем коммерческого учета электрической энергии, специальной автоматики отключения нагрузки, системы телекоммуникаций, обеспечивающей их унификацию с системами, установленными у системного оператора и у энергопередающей организации при подключении к их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w:t>
            </w:r>
          </w:p>
          <w:p>
            <w:pPr>
              <w:spacing w:after="20"/>
              <w:ind w:left="20"/>
              <w:jc w:val="both"/>
            </w:pPr>
            <w:r>
              <w:rPr>
                <w:rFonts w:ascii="Times New Roman"/>
                <w:b w:val="false"/>
                <w:i w:val="false"/>
                <w:color w:val="000000"/>
                <w:sz w:val="20"/>
              </w:rPr>
              <w:t>
1) акта приемки системы коммерческого учета электрической энергии, составленного энергопередающей организацией;</w:t>
            </w:r>
          </w:p>
          <w:p>
            <w:pPr>
              <w:spacing w:after="20"/>
              <w:ind w:left="20"/>
              <w:jc w:val="both"/>
            </w:pPr>
            <w:r>
              <w:rPr>
                <w:rFonts w:ascii="Times New Roman"/>
                <w:b w:val="false"/>
                <w:i w:val="false"/>
                <w:color w:val="000000"/>
                <w:sz w:val="20"/>
              </w:rPr>
              <w:t>
2) акта приемки системы телекоммуникаций;</w:t>
            </w:r>
          </w:p>
          <w:p>
            <w:pPr>
              <w:spacing w:after="20"/>
              <w:ind w:left="20"/>
              <w:jc w:val="both"/>
            </w:pPr>
            <w:r>
              <w:rPr>
                <w:rFonts w:ascii="Times New Roman"/>
                <w:b w:val="false"/>
                <w:i w:val="false"/>
                <w:color w:val="000000"/>
                <w:sz w:val="20"/>
              </w:rPr>
              <w:t>
3) решения о вводе устройства отключения нагрузки;</w:t>
            </w:r>
          </w:p>
          <w:p>
            <w:pPr>
              <w:spacing w:after="20"/>
              <w:ind w:left="20"/>
              <w:jc w:val="both"/>
            </w:pPr>
            <w:r>
              <w:rPr>
                <w:rFonts w:ascii="Times New Roman"/>
                <w:b w:val="false"/>
                <w:i w:val="false"/>
                <w:color w:val="000000"/>
                <w:sz w:val="20"/>
              </w:rPr>
              <w:t>
4) структурного подразделения с квалифицированным персоналом, имеющим группу допуска, либо договора на обслуживание электроустановки с организацией, имеющий персонал с допуском к работе в действующих электроустановках.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к электрическим сетям для цифровых майнеров исключительно от трансформаторных подстанций напряжением 35 киловольт и выше с разрешенной мощностью не менее одного мегаватта, выданных энергопередающими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с единым закупщиком на приобретение электрической энергии в объеме не менее 1 мегаватта среднесуточной (базовой) мощности на централизованных торгах электрической энергии в рамках установленных квот, определяемых системным оператором.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на приобретение электрической энергии в объеме не менее 1 мегаватта среднесуточной (базовой) мощности, произведенной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на приобретение электрической энергии в объеме не менее 1 мегаватта среднесуточной (базовой) мощности с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Start w:name="z106" w:id="8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7</w:t>
      </w:r>
      <w:r>
        <w:rPr>
          <w:rFonts w:ascii="Times New Roman"/>
          <w:b w:val="false"/>
          <w:i w:val="false"/>
          <w:color w:val="000000"/>
          <w:sz w:val="28"/>
        </w:rPr>
        <w:t xml:space="preserve"> изложить в новой редакции:</w:t>
      </w:r>
    </w:p>
    <w:bookmarkEnd w:id="83"/>
    <w:bookmarkStart w:name="z107" w:id="84"/>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в области электроэнергетики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энергопроизводящих, энергопередающих, энергоснабжающих организаций, физических и юридических лиц, экспертных организаций, осуществляющих энергетическую экспертизу и энергопроизводящих организаций, использующих возобновляемые источники энергии";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совместному приказу дополнить строками, порядковые номера 493, 494, 495, 496, 497, 498 следующего содержания:</w:t>
      </w:r>
    </w:p>
    <w:bookmarkStart w:name="z111"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автоматизированных систем коммерческого учета электрической энергии, специальной автоматики отключения нагрузки, системы телекоммуникаций, обеспечивающей их унификацию с системами, установленными у системного оператора и у энергопередающей организации при подключении к их сетям.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w:t>
            </w:r>
          </w:p>
          <w:p>
            <w:pPr>
              <w:spacing w:after="20"/>
              <w:ind w:left="20"/>
              <w:jc w:val="both"/>
            </w:pPr>
            <w:r>
              <w:rPr>
                <w:rFonts w:ascii="Times New Roman"/>
                <w:b w:val="false"/>
                <w:i w:val="false"/>
                <w:color w:val="000000"/>
                <w:sz w:val="20"/>
              </w:rPr>
              <w:t>
1) акта приемки системы коммерческого учета электрической энергии, составленного энергопередающей организацией;</w:t>
            </w:r>
          </w:p>
          <w:p>
            <w:pPr>
              <w:spacing w:after="20"/>
              <w:ind w:left="20"/>
              <w:jc w:val="both"/>
            </w:pPr>
            <w:r>
              <w:rPr>
                <w:rFonts w:ascii="Times New Roman"/>
                <w:b w:val="false"/>
                <w:i w:val="false"/>
                <w:color w:val="000000"/>
                <w:sz w:val="20"/>
              </w:rPr>
              <w:t>
2) акта приемки системы телекоммуникаций;</w:t>
            </w:r>
          </w:p>
          <w:p>
            <w:pPr>
              <w:spacing w:after="20"/>
              <w:ind w:left="20"/>
              <w:jc w:val="both"/>
            </w:pPr>
            <w:r>
              <w:rPr>
                <w:rFonts w:ascii="Times New Roman"/>
                <w:b w:val="false"/>
                <w:i w:val="false"/>
                <w:color w:val="000000"/>
                <w:sz w:val="20"/>
              </w:rPr>
              <w:t>
3) решения о вводе устройства отключения нагрузки;</w:t>
            </w:r>
          </w:p>
          <w:p>
            <w:pPr>
              <w:spacing w:after="20"/>
              <w:ind w:left="20"/>
              <w:jc w:val="both"/>
            </w:pPr>
            <w:r>
              <w:rPr>
                <w:rFonts w:ascii="Times New Roman"/>
                <w:b w:val="false"/>
                <w:i w:val="false"/>
                <w:color w:val="000000"/>
                <w:sz w:val="20"/>
              </w:rPr>
              <w:t>
4) структурного подразделения с квалифицированным персоналом, имеющим группу допуска, либо договора на обслуживание электроустановки с организацией, имеющий персонал с допуском к работе в действующих электроустановках.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к электрическим сетям для цифровых майнеров исключительно от трансформаторных подстанций напряжением 35 киловольт и выше с разрешенной мощностью не менее одного мегаватта, выданных энергопередающими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с единым закупщиком на приобретение электрической энергии в объеме не менее 1 мегаватта среднесуточной (базовой) мощности на централизованных торгах электрической энергии в рамках установленных квот, определяемых системным оператором.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на приобретение электрической энергии в объеме не менее 1 мегаватта среднесуточной (базовой) мощности, произведенной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на приобретение электрической энергии в объеме не менее 1 мегаватта среднесуточной (базовой) мощности с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Start w:name="z118" w:id="86"/>
    <w:p>
      <w:pPr>
        <w:spacing w:after="0"/>
        <w:ind w:left="0"/>
        <w:jc w:val="both"/>
      </w:pPr>
      <w:r>
        <w:rPr>
          <w:rFonts w:ascii="Times New Roman"/>
          <w:b w:val="false"/>
          <w:i w:val="false"/>
          <w:color w:val="000000"/>
          <w:sz w:val="28"/>
        </w:rPr>
        <w:t xml:space="preserve">
      дополнить приложениями 7-1, 7-2, 7-3, 7-4 и 7-5 к указанному совместному приказу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совместному приказу.</w:t>
      </w:r>
    </w:p>
    <w:bookmarkEnd w:id="86"/>
    <w:bookmarkStart w:name="z119" w:id="87"/>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87"/>
    <w:bookmarkStart w:name="z120" w:id="8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88"/>
    <w:bookmarkStart w:name="z121" w:id="89"/>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 после его официального опубликования;</w:t>
      </w:r>
    </w:p>
    <w:bookmarkEnd w:id="89"/>
    <w:bookmarkStart w:name="z122" w:id="90"/>
    <w:p>
      <w:pPr>
        <w:spacing w:after="0"/>
        <w:ind w:left="0"/>
        <w:jc w:val="both"/>
      </w:pPr>
      <w:r>
        <w:rPr>
          <w:rFonts w:ascii="Times New Roman"/>
          <w:b w:val="false"/>
          <w:i w:val="false"/>
          <w:color w:val="000000"/>
          <w:sz w:val="28"/>
        </w:rPr>
        <w:t>
      3) в течение пяти рабочих дней после государственной регистрации настоящего совместного приказа в Министерстве юстиции Республики Казахстан его направление в Комитет по правовой статистике и специальным учетам Генеральной прокуратуры Республики Казахстан для размещения в информационной системе "Единый реестр субъектов и объектов проверок";</w:t>
      </w:r>
    </w:p>
    <w:bookmarkEnd w:id="90"/>
    <w:bookmarkStart w:name="z123" w:id="9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91"/>
    <w:bookmarkStart w:name="z124" w:id="92"/>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92"/>
    <w:bookmarkStart w:name="z125" w:id="93"/>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Жамауов</w:t>
            </w:r>
            <w:r>
              <w:rPr>
                <w:rFonts w:ascii="Times New Roman"/>
                <w:b w:val="false"/>
                <w:i w:val="false"/>
                <w:color w:val="000000"/>
                <w:sz w:val="20"/>
              </w:rPr>
              <w:t>
</w:t>
            </w:r>
          </w:p>
        </w:tc>
      </w:tr>
    </w:tbl>
    <w:p>
      <w:pPr>
        <w:spacing w:after="0"/>
        <w:ind w:left="0"/>
        <w:jc w:val="both"/>
      </w:pPr>
      <w:bookmarkStart w:name="z128" w:id="94"/>
      <w:r>
        <w:rPr>
          <w:rFonts w:ascii="Times New Roman"/>
          <w:b w:val="false"/>
          <w:i w:val="false"/>
          <w:color w:val="000000"/>
          <w:sz w:val="28"/>
        </w:rPr>
        <w:t>
      "СОГЛАСОВАН"</w:t>
      </w:r>
    </w:p>
    <w:bookmarkEnd w:id="94"/>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электроэнергетики</w:t>
            </w:r>
          </w:p>
        </w:tc>
      </w:tr>
    </w:tbl>
    <w:bookmarkStart w:name="z131" w:id="95"/>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энергопроизводящих организаций</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по телефону с дублированием посредством мобильных программ по обмену мгновенными сообщениями о произошедших технологических нарушениях и несчастных случаях в Единой электроэнергетической системе Республики Казахстан предоставленного энергопредприятием в течение 1 (одного) часа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энергопредприятия, направленного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энергопроизводящей организации для изучения и оценивания при расследовании технологических нарушений при отказе:</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классификационного признака технических причин технологических нарушений:</w:t>
            </w:r>
          </w:p>
          <w:p>
            <w:pPr>
              <w:spacing w:after="20"/>
              <w:ind w:left="20"/>
              <w:jc w:val="both"/>
            </w:pPr>
            <w:r>
              <w:rPr>
                <w:rFonts w:ascii="Times New Roman"/>
                <w:b w:val="false"/>
                <w:i w:val="false"/>
                <w:color w:val="000000"/>
                <w:sz w:val="20"/>
              </w:rPr>
              <w:t>
1) нарушение структуры материала установки, ее детали или узла;</w:t>
            </w:r>
          </w:p>
          <w:p>
            <w:pPr>
              <w:spacing w:after="20"/>
              <w:ind w:left="20"/>
              <w:jc w:val="both"/>
            </w:pPr>
            <w:r>
              <w:rPr>
                <w:rFonts w:ascii="Times New Roman"/>
                <w:b w:val="false"/>
                <w:i w:val="false"/>
                <w:color w:val="000000"/>
                <w:sz w:val="20"/>
              </w:rPr>
              <w:t>
2) нарушение сварки, пайки;</w:t>
            </w:r>
          </w:p>
          <w:p>
            <w:pPr>
              <w:spacing w:after="20"/>
              <w:ind w:left="20"/>
              <w:jc w:val="both"/>
            </w:pPr>
            <w:r>
              <w:rPr>
                <w:rFonts w:ascii="Times New Roman"/>
                <w:b w:val="false"/>
                <w:i w:val="false"/>
                <w:color w:val="000000"/>
                <w:sz w:val="20"/>
              </w:rPr>
              <w:t>
3) нарушение механического соединения;</w:t>
            </w:r>
          </w:p>
          <w:p>
            <w:pPr>
              <w:spacing w:after="20"/>
              <w:ind w:left="20"/>
              <w:jc w:val="both"/>
            </w:pPr>
            <w:r>
              <w:rPr>
                <w:rFonts w:ascii="Times New Roman"/>
                <w:b w:val="false"/>
                <w:i w:val="false"/>
                <w:color w:val="000000"/>
                <w:sz w:val="20"/>
              </w:rPr>
              <w:t>
4) механический износ;</w:t>
            </w:r>
          </w:p>
          <w:p>
            <w:pPr>
              <w:spacing w:after="20"/>
              <w:ind w:left="20"/>
              <w:jc w:val="both"/>
            </w:pPr>
            <w:r>
              <w:rPr>
                <w:rFonts w:ascii="Times New Roman"/>
                <w:b w:val="false"/>
                <w:i w:val="false"/>
                <w:color w:val="000000"/>
                <w:sz w:val="20"/>
              </w:rPr>
              <w:t>
5) золовой износ;</w:t>
            </w:r>
          </w:p>
          <w:p>
            <w:pPr>
              <w:spacing w:after="20"/>
              <w:ind w:left="20"/>
              <w:jc w:val="both"/>
            </w:pPr>
            <w:r>
              <w:rPr>
                <w:rFonts w:ascii="Times New Roman"/>
                <w:b w:val="false"/>
                <w:i w:val="false"/>
                <w:color w:val="000000"/>
                <w:sz w:val="20"/>
              </w:rPr>
              <w:t>
6) коррозионный износ;</w:t>
            </w:r>
          </w:p>
          <w:p>
            <w:pPr>
              <w:spacing w:after="20"/>
              <w:ind w:left="20"/>
              <w:jc w:val="both"/>
            </w:pPr>
            <w:r>
              <w:rPr>
                <w:rFonts w:ascii="Times New Roman"/>
                <w:b w:val="false"/>
                <w:i w:val="false"/>
                <w:color w:val="000000"/>
                <w:sz w:val="20"/>
              </w:rPr>
              <w:t>
7) эрозионный износ;</w:t>
            </w:r>
          </w:p>
          <w:p>
            <w:pPr>
              <w:spacing w:after="20"/>
              <w:ind w:left="20"/>
              <w:jc w:val="both"/>
            </w:pPr>
            <w:r>
              <w:rPr>
                <w:rFonts w:ascii="Times New Roman"/>
                <w:b w:val="false"/>
                <w:i w:val="false"/>
                <w:color w:val="000000"/>
                <w:sz w:val="20"/>
              </w:rPr>
              <w:t>
8) нарушение герметичности;</w:t>
            </w:r>
          </w:p>
          <w:p>
            <w:pPr>
              <w:spacing w:after="20"/>
              <w:ind w:left="20"/>
              <w:jc w:val="both"/>
            </w:pPr>
            <w:r>
              <w:rPr>
                <w:rFonts w:ascii="Times New Roman"/>
                <w:b w:val="false"/>
                <w:i w:val="false"/>
                <w:color w:val="000000"/>
                <w:sz w:val="20"/>
              </w:rPr>
              <w:t>
9) превышение нормативного значения вибрации;</w:t>
            </w:r>
          </w:p>
          <w:p>
            <w:pPr>
              <w:spacing w:after="20"/>
              <w:ind w:left="20"/>
              <w:jc w:val="both"/>
            </w:pPr>
            <w:r>
              <w:rPr>
                <w:rFonts w:ascii="Times New Roman"/>
                <w:b w:val="false"/>
                <w:i w:val="false"/>
                <w:color w:val="000000"/>
                <w:sz w:val="20"/>
              </w:rPr>
              <w:t>
10) взрыв;</w:t>
            </w:r>
          </w:p>
          <w:p>
            <w:pPr>
              <w:spacing w:after="20"/>
              <w:ind w:left="20"/>
              <w:jc w:val="both"/>
            </w:pPr>
            <w:r>
              <w:rPr>
                <w:rFonts w:ascii="Times New Roman"/>
                <w:b w:val="false"/>
                <w:i w:val="false"/>
                <w:color w:val="000000"/>
                <w:sz w:val="20"/>
              </w:rPr>
              <w:t>
11) термическое повреждение, перегрев, пережог;</w:t>
            </w:r>
          </w:p>
          <w:p>
            <w:pPr>
              <w:spacing w:after="20"/>
              <w:ind w:left="20"/>
              <w:jc w:val="both"/>
            </w:pPr>
            <w:r>
              <w:rPr>
                <w:rFonts w:ascii="Times New Roman"/>
                <w:b w:val="false"/>
                <w:i w:val="false"/>
                <w:color w:val="000000"/>
                <w:sz w:val="20"/>
              </w:rPr>
              <w:t>
12) электродуговое повреждение;</w:t>
            </w:r>
          </w:p>
          <w:p>
            <w:pPr>
              <w:spacing w:after="20"/>
              <w:ind w:left="20"/>
              <w:jc w:val="both"/>
            </w:pPr>
            <w:r>
              <w:rPr>
                <w:rFonts w:ascii="Times New Roman"/>
                <w:b w:val="false"/>
                <w:i w:val="false"/>
                <w:color w:val="000000"/>
                <w:sz w:val="20"/>
              </w:rPr>
              <w:t>
13) нарушение электрической изоляции;</w:t>
            </w:r>
          </w:p>
          <w:p>
            <w:pPr>
              <w:spacing w:after="20"/>
              <w:ind w:left="20"/>
              <w:jc w:val="both"/>
            </w:pPr>
            <w:r>
              <w:rPr>
                <w:rFonts w:ascii="Times New Roman"/>
                <w:b w:val="false"/>
                <w:i w:val="false"/>
                <w:color w:val="000000"/>
                <w:sz w:val="20"/>
              </w:rPr>
              <w:t>
14) нарушение электрического контакта;</w:t>
            </w:r>
          </w:p>
          <w:p>
            <w:pPr>
              <w:spacing w:after="20"/>
              <w:ind w:left="20"/>
              <w:jc w:val="both"/>
            </w:pPr>
            <w:r>
              <w:rPr>
                <w:rFonts w:ascii="Times New Roman"/>
                <w:b w:val="false"/>
                <w:i w:val="false"/>
                <w:color w:val="000000"/>
                <w:sz w:val="20"/>
              </w:rPr>
              <w:t>
15) механическое разрушение (повреждение);</w:t>
            </w:r>
          </w:p>
          <w:p>
            <w:pPr>
              <w:spacing w:after="20"/>
              <w:ind w:left="20"/>
              <w:jc w:val="both"/>
            </w:pPr>
            <w:r>
              <w:rPr>
                <w:rFonts w:ascii="Times New Roman"/>
                <w:b w:val="false"/>
                <w:i w:val="false"/>
                <w:color w:val="000000"/>
                <w:sz w:val="20"/>
              </w:rPr>
              <w:t>
16) загорание или пожар;</w:t>
            </w:r>
          </w:p>
          <w:p>
            <w:pPr>
              <w:spacing w:after="20"/>
              <w:ind w:left="20"/>
              <w:jc w:val="both"/>
            </w:pPr>
            <w:r>
              <w:rPr>
                <w:rFonts w:ascii="Times New Roman"/>
                <w:b w:val="false"/>
                <w:i w:val="false"/>
                <w:color w:val="000000"/>
                <w:sz w:val="20"/>
              </w:rPr>
              <w:t>
17) нарушение устойчивости электрической сети;</w:t>
            </w:r>
          </w:p>
          <w:p>
            <w:pPr>
              <w:spacing w:after="20"/>
              <w:ind w:left="20"/>
              <w:jc w:val="both"/>
            </w:pPr>
            <w:r>
              <w:rPr>
                <w:rFonts w:ascii="Times New Roman"/>
                <w:b w:val="false"/>
                <w:i w:val="false"/>
                <w:color w:val="000000"/>
                <w:sz w:val="20"/>
              </w:rPr>
              <w:t>
18) нарушение противоаварийной автоматики;</w:t>
            </w:r>
          </w:p>
          <w:p>
            <w:pPr>
              <w:spacing w:after="20"/>
              <w:ind w:left="20"/>
              <w:jc w:val="both"/>
            </w:pPr>
            <w:r>
              <w:rPr>
                <w:rFonts w:ascii="Times New Roman"/>
                <w:b w:val="false"/>
                <w:i w:val="false"/>
                <w:color w:val="000000"/>
                <w:sz w:val="20"/>
              </w:rPr>
              <w:t>
19) неклассифицированные причины (исчерпание ресурса, зашлаковка и другое);</w:t>
            </w:r>
          </w:p>
          <w:p>
            <w:pPr>
              <w:spacing w:after="20"/>
              <w:ind w:left="20"/>
              <w:jc w:val="both"/>
            </w:pPr>
            <w:r>
              <w:rPr>
                <w:rFonts w:ascii="Times New Roman"/>
                <w:b w:val="false"/>
                <w:i w:val="false"/>
                <w:color w:val="000000"/>
                <w:sz w:val="20"/>
              </w:rPr>
              <w:t>
20) нарушения в работе систем диспетчерского и технологического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классификационных признаков организационных причин технологических нарушений:</w:t>
            </w:r>
          </w:p>
          <w:p>
            <w:pPr>
              <w:spacing w:after="20"/>
              <w:ind w:left="20"/>
              <w:jc w:val="both"/>
            </w:pPr>
            <w:r>
              <w:rPr>
                <w:rFonts w:ascii="Times New Roman"/>
                <w:b w:val="false"/>
                <w:i w:val="false"/>
                <w:color w:val="000000"/>
                <w:sz w:val="20"/>
              </w:rPr>
              <w:t>
1) ошибочные действия оперативного персонала;</w:t>
            </w:r>
          </w:p>
          <w:p>
            <w:pPr>
              <w:spacing w:after="20"/>
              <w:ind w:left="20"/>
              <w:jc w:val="both"/>
            </w:pPr>
            <w:r>
              <w:rPr>
                <w:rFonts w:ascii="Times New Roman"/>
                <w:b w:val="false"/>
                <w:i w:val="false"/>
                <w:color w:val="000000"/>
                <w:sz w:val="20"/>
              </w:rPr>
              <w:t>
2) ошибочные действия неоперативного персонала;</w:t>
            </w:r>
          </w:p>
          <w:p>
            <w:pPr>
              <w:spacing w:after="20"/>
              <w:ind w:left="20"/>
              <w:jc w:val="both"/>
            </w:pPr>
            <w:r>
              <w:rPr>
                <w:rFonts w:ascii="Times New Roman"/>
                <w:b w:val="false"/>
                <w:i w:val="false"/>
                <w:color w:val="000000"/>
                <w:sz w:val="20"/>
              </w:rPr>
              <w:t>
3) недостатки в работе руководящего персонала энергопредприятия и (или) его структурных подразделений;</w:t>
            </w:r>
          </w:p>
          <w:p>
            <w:pPr>
              <w:spacing w:after="20"/>
              <w:ind w:left="20"/>
              <w:jc w:val="both"/>
            </w:pPr>
            <w:r>
              <w:rPr>
                <w:rFonts w:ascii="Times New Roman"/>
                <w:b w:val="false"/>
                <w:i w:val="false"/>
                <w:color w:val="000000"/>
                <w:sz w:val="20"/>
              </w:rPr>
              <w:t>
4) неудовлетворительная организация технического обслуживания и ремонта оборудования;</w:t>
            </w:r>
          </w:p>
          <w:p>
            <w:pPr>
              <w:spacing w:after="20"/>
              <w:ind w:left="20"/>
              <w:jc w:val="both"/>
            </w:pPr>
            <w:r>
              <w:rPr>
                <w:rFonts w:ascii="Times New Roman"/>
                <w:b w:val="false"/>
                <w:i w:val="false"/>
                <w:color w:val="000000"/>
                <w:sz w:val="20"/>
              </w:rPr>
              <w:t>
5) другие недостатки эксплуатации;</w:t>
            </w:r>
          </w:p>
          <w:p>
            <w:pPr>
              <w:spacing w:after="20"/>
              <w:ind w:left="20"/>
              <w:jc w:val="both"/>
            </w:pPr>
            <w:r>
              <w:rPr>
                <w:rFonts w:ascii="Times New Roman"/>
                <w:b w:val="false"/>
                <w:i w:val="false"/>
                <w:color w:val="000000"/>
                <w:sz w:val="20"/>
              </w:rPr>
              <w:t>
6) дефекты проекта;</w:t>
            </w:r>
          </w:p>
          <w:p>
            <w:pPr>
              <w:spacing w:after="20"/>
              <w:ind w:left="20"/>
              <w:jc w:val="both"/>
            </w:pPr>
            <w:r>
              <w:rPr>
                <w:rFonts w:ascii="Times New Roman"/>
                <w:b w:val="false"/>
                <w:i w:val="false"/>
                <w:color w:val="000000"/>
                <w:sz w:val="20"/>
              </w:rPr>
              <w:t>
7) дефекты конструкции;</w:t>
            </w:r>
          </w:p>
          <w:p>
            <w:pPr>
              <w:spacing w:after="20"/>
              <w:ind w:left="20"/>
              <w:jc w:val="both"/>
            </w:pPr>
            <w:r>
              <w:rPr>
                <w:rFonts w:ascii="Times New Roman"/>
                <w:b w:val="false"/>
                <w:i w:val="false"/>
                <w:color w:val="000000"/>
                <w:sz w:val="20"/>
              </w:rPr>
              <w:t>
8) дефекты изготовления;</w:t>
            </w:r>
          </w:p>
          <w:p>
            <w:pPr>
              <w:spacing w:after="20"/>
              <w:ind w:left="20"/>
              <w:jc w:val="both"/>
            </w:pPr>
            <w:r>
              <w:rPr>
                <w:rFonts w:ascii="Times New Roman"/>
                <w:b w:val="false"/>
                <w:i w:val="false"/>
                <w:color w:val="000000"/>
                <w:sz w:val="20"/>
              </w:rPr>
              <w:t>
9) дефекты монтажа;</w:t>
            </w:r>
          </w:p>
          <w:p>
            <w:pPr>
              <w:spacing w:after="20"/>
              <w:ind w:left="20"/>
              <w:jc w:val="both"/>
            </w:pPr>
            <w:r>
              <w:rPr>
                <w:rFonts w:ascii="Times New Roman"/>
                <w:b w:val="false"/>
                <w:i w:val="false"/>
                <w:color w:val="000000"/>
                <w:sz w:val="20"/>
              </w:rPr>
              <w:t>
10) дефекты ремонта;</w:t>
            </w:r>
          </w:p>
          <w:p>
            <w:pPr>
              <w:spacing w:after="20"/>
              <w:ind w:left="20"/>
              <w:jc w:val="both"/>
            </w:pPr>
            <w:r>
              <w:rPr>
                <w:rFonts w:ascii="Times New Roman"/>
                <w:b w:val="false"/>
                <w:i w:val="false"/>
                <w:color w:val="000000"/>
                <w:sz w:val="20"/>
              </w:rPr>
              <w:t>
11) дефекты строительства;</w:t>
            </w:r>
          </w:p>
          <w:p>
            <w:pPr>
              <w:spacing w:after="20"/>
              <w:ind w:left="20"/>
              <w:jc w:val="both"/>
            </w:pPr>
            <w:r>
              <w:rPr>
                <w:rFonts w:ascii="Times New Roman"/>
                <w:b w:val="false"/>
                <w:i w:val="false"/>
                <w:color w:val="000000"/>
                <w:sz w:val="20"/>
              </w:rPr>
              <w:t>
12) воздействие стихийных явлений;</w:t>
            </w:r>
          </w:p>
          <w:p>
            <w:pPr>
              <w:spacing w:after="20"/>
              <w:ind w:left="20"/>
              <w:jc w:val="both"/>
            </w:pPr>
            <w:r>
              <w:rPr>
                <w:rFonts w:ascii="Times New Roman"/>
                <w:b w:val="false"/>
                <w:i w:val="false"/>
                <w:color w:val="000000"/>
                <w:sz w:val="20"/>
              </w:rPr>
              <w:t>
13) воздействие посторонних лиц и организаций;</w:t>
            </w:r>
          </w:p>
          <w:p>
            <w:pPr>
              <w:spacing w:after="20"/>
              <w:ind w:left="20"/>
              <w:jc w:val="both"/>
            </w:pPr>
            <w:r>
              <w:rPr>
                <w:rFonts w:ascii="Times New Roman"/>
                <w:b w:val="false"/>
                <w:i w:val="false"/>
                <w:color w:val="000000"/>
                <w:sz w:val="20"/>
              </w:rPr>
              <w:t>
14) неклассифицированные причины (износ оборудования, находящегося в эксплуатации свыше нормативного срока эксплуатации, воздействие птиц, грызунов).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отказов II степени связанных с:</w:t>
            </w:r>
          </w:p>
          <w:p>
            <w:pPr>
              <w:spacing w:after="20"/>
              <w:ind w:left="20"/>
              <w:jc w:val="both"/>
            </w:pPr>
            <w:r>
              <w:rPr>
                <w:rFonts w:ascii="Times New Roman"/>
                <w:b w:val="false"/>
                <w:i w:val="false"/>
                <w:color w:val="000000"/>
                <w:sz w:val="20"/>
              </w:rPr>
              <w:t>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полным сбросом нагрузки электростанцией;</w:t>
            </w:r>
          </w:p>
          <w:p>
            <w:pPr>
              <w:spacing w:after="20"/>
              <w:ind w:left="20"/>
              <w:jc w:val="both"/>
            </w:pPr>
            <w:r>
              <w:rPr>
                <w:rFonts w:ascii="Times New Roman"/>
                <w:b w:val="false"/>
                <w:i w:val="false"/>
                <w:color w:val="000000"/>
                <w:sz w:val="20"/>
              </w:rPr>
              <w:t>
повреждением электрических сетей 110-1150 киловольт (далее – кВ), а также основного оборудования подстанций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расследования технологических нарушений, которое начинается не позднее 3 (трех) рабочих дней, исчисляемое со следующего рабочего дня c момента возникновения технологического нарушения, и не превышает 30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энергии, для контроля технического состояния и безопасности эксплуатации электроустановок на следующий календарный год направленного организациями услугодателю ежегодно, в срок до 1 (первого)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2) комплексного опробования оборудования, проведенные перед приемкой в эксплуатацию энергообъекта (пускового комплекса).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выданных энергопроизводящими организациями на подключение вновь вводимых или реконструируемых электроустановок после получения заявки от потребителя в следующие сроки:</w:t>
            </w:r>
          </w:p>
          <w:p>
            <w:pPr>
              <w:spacing w:after="20"/>
              <w:ind w:left="20"/>
              <w:jc w:val="both"/>
            </w:pPr>
            <w:r>
              <w:rPr>
                <w:rFonts w:ascii="Times New Roman"/>
                <w:b w:val="false"/>
                <w:i w:val="false"/>
                <w:color w:val="000000"/>
                <w:sz w:val="20"/>
              </w:rPr>
              <w:t>
1) мощностью до 200 киловатт (далее – кВт) - в течение 5 рабочих дней;</w:t>
            </w:r>
          </w:p>
          <w:p>
            <w:pPr>
              <w:spacing w:after="20"/>
              <w:ind w:left="20"/>
              <w:jc w:val="both"/>
            </w:pPr>
            <w:r>
              <w:rPr>
                <w:rFonts w:ascii="Times New Roman"/>
                <w:b w:val="false"/>
                <w:i w:val="false"/>
                <w:color w:val="000000"/>
                <w:sz w:val="20"/>
              </w:rPr>
              <w:t>
2) мощностью от 200 до 1000 кВт - в течение 10 рабочих дней;</w:t>
            </w:r>
          </w:p>
          <w:p>
            <w:pPr>
              <w:spacing w:after="20"/>
              <w:ind w:left="20"/>
              <w:jc w:val="both"/>
            </w:pPr>
            <w:r>
              <w:rPr>
                <w:rFonts w:ascii="Times New Roman"/>
                <w:b w:val="false"/>
                <w:i w:val="false"/>
                <w:color w:val="000000"/>
                <w:sz w:val="20"/>
              </w:rPr>
              <w:t>
3) мощностью свыше 1000 кВт - в течение 15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пользователя электрической сети с заявленной мощностью свыше 10 мегаватт (далее – МВт) к электрической сети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своевременной, достоверной и полной информации, предоставленных энергопроизводящей организацией, запрашиваемой и необходимой для осуществления полномочий органа государственного контроля и надзора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прекращения полностью подачи потребителю электрической энергии энергопередающим или энергопроизводящими организациями без предварительного уведомления в случаях:</w:t>
            </w:r>
          </w:p>
          <w:p>
            <w:pPr>
              <w:spacing w:after="20"/>
              <w:ind w:left="20"/>
              <w:jc w:val="both"/>
            </w:pPr>
            <w:r>
              <w:rPr>
                <w:rFonts w:ascii="Times New Roman"/>
                <w:b w:val="false"/>
                <w:i w:val="false"/>
                <w:color w:val="000000"/>
                <w:sz w:val="20"/>
              </w:rPr>
              <w:t>
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в произвольной форме потребителю электроэнергии о нарушении и проведение перерасчета при следующих нарушениях:</w:t>
            </w:r>
          </w:p>
          <w:p>
            <w:pPr>
              <w:spacing w:after="20"/>
              <w:ind w:left="20"/>
              <w:jc w:val="both"/>
            </w:pPr>
            <w:r>
              <w:rPr>
                <w:rFonts w:ascii="Times New Roman"/>
                <w:b w:val="false"/>
                <w:i w:val="false"/>
                <w:color w:val="000000"/>
                <w:sz w:val="20"/>
              </w:rPr>
              <w:t>
1) самовольное подключение к сетям энергопроизводящей организации;</w:t>
            </w:r>
          </w:p>
          <w:p>
            <w:pPr>
              <w:spacing w:after="20"/>
              <w:ind w:left="20"/>
              <w:jc w:val="both"/>
            </w:pPr>
            <w:r>
              <w:rPr>
                <w:rFonts w:ascii="Times New Roman"/>
                <w:b w:val="false"/>
                <w:i w:val="false"/>
                <w:color w:val="000000"/>
                <w:sz w:val="20"/>
              </w:rPr>
              <w:t>
2) подключение приемников электроэнергии помимо прибора коммерческого учета электрической энергии (далее – ПКУ);</w:t>
            </w:r>
          </w:p>
          <w:p>
            <w:pPr>
              <w:spacing w:after="20"/>
              <w:ind w:left="20"/>
              <w:jc w:val="both"/>
            </w:pPr>
            <w:r>
              <w:rPr>
                <w:rFonts w:ascii="Times New Roman"/>
                <w:b w:val="false"/>
                <w:i w:val="false"/>
                <w:color w:val="000000"/>
                <w:sz w:val="20"/>
              </w:rPr>
              <w:t>
3) изменение схемы включения ПКУ, трансформаторов тока и напряжения;</w:t>
            </w:r>
          </w:p>
          <w:p>
            <w:pPr>
              <w:spacing w:after="20"/>
              <w:ind w:left="20"/>
              <w:jc w:val="both"/>
            </w:pPr>
            <w:r>
              <w:rPr>
                <w:rFonts w:ascii="Times New Roman"/>
                <w:b w:val="false"/>
                <w:i w:val="false"/>
                <w:color w:val="000000"/>
                <w:sz w:val="20"/>
              </w:rPr>
              <w:t>
4) искусственное торможение диска ПКУ;</w:t>
            </w:r>
          </w:p>
          <w:p>
            <w:pPr>
              <w:spacing w:after="20"/>
              <w:ind w:left="20"/>
              <w:jc w:val="both"/>
            </w:pPr>
            <w:r>
              <w:rPr>
                <w:rFonts w:ascii="Times New Roman"/>
                <w:b w:val="false"/>
                <w:i w:val="false"/>
                <w:color w:val="000000"/>
                <w:sz w:val="20"/>
              </w:rPr>
              <w:t>
5) установка приспособлений, искажающих показания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а именно:</w:t>
            </w:r>
          </w:p>
          <w:p>
            <w:pPr>
              <w:spacing w:after="20"/>
              <w:ind w:left="20"/>
              <w:jc w:val="both"/>
            </w:pPr>
            <w:r>
              <w:rPr>
                <w:rFonts w:ascii="Times New Roman"/>
                <w:b w:val="false"/>
                <w:i w:val="false"/>
                <w:color w:val="000000"/>
                <w:sz w:val="20"/>
              </w:rPr>
              <w:t>
1) автоматизированных систем управления технологическим процессом;</w:t>
            </w:r>
          </w:p>
          <w:p>
            <w:pPr>
              <w:spacing w:after="20"/>
              <w:ind w:left="20"/>
              <w:jc w:val="both"/>
            </w:pPr>
            <w:r>
              <w:rPr>
                <w:rFonts w:ascii="Times New Roman"/>
                <w:b w:val="false"/>
                <w:i w:val="false"/>
                <w:color w:val="000000"/>
                <w:sz w:val="20"/>
              </w:rPr>
              <w:t>
2) автоматизированных систем диспетчерского управления;</w:t>
            </w:r>
          </w:p>
          <w:p>
            <w:pPr>
              <w:spacing w:after="20"/>
              <w:ind w:left="20"/>
              <w:jc w:val="both"/>
            </w:pPr>
            <w:r>
              <w:rPr>
                <w:rFonts w:ascii="Times New Roman"/>
                <w:b w:val="false"/>
                <w:i w:val="false"/>
                <w:color w:val="000000"/>
                <w:sz w:val="20"/>
              </w:rPr>
              <w:t>
3) автоматизированных систем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ремонтным персоналом:</w:t>
            </w:r>
          </w:p>
          <w:p>
            <w:pPr>
              <w:spacing w:after="20"/>
              <w:ind w:left="20"/>
              <w:jc w:val="both"/>
            </w:pP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квалификационные проверки энергопроизводящей организации, в составе не менее трех человек, имеющих группу допуска по электробезопасности не ниже четвертой.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выдачи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разработанной специализированными проектными организациями, имеющими лицензию на занятие проектной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отключения электрических сетей от генерирующих установок энергопередающей организацией по указанию системного оператора при следующих обстоятельствах:</w:t>
            </w:r>
          </w:p>
          <w:p>
            <w:pPr>
              <w:spacing w:after="20"/>
              <w:ind w:left="20"/>
              <w:jc w:val="both"/>
            </w:pPr>
            <w:r>
              <w:rPr>
                <w:rFonts w:ascii="Times New Roman"/>
                <w:b w:val="false"/>
                <w:i w:val="false"/>
                <w:color w:val="000000"/>
                <w:sz w:val="20"/>
              </w:rPr>
              <w:t>
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2) авария на электростанции или соединительном оборудовании;</w:t>
            </w:r>
          </w:p>
          <w:p>
            <w:pPr>
              <w:spacing w:after="20"/>
              <w:ind w:left="20"/>
              <w:jc w:val="both"/>
            </w:pPr>
            <w:r>
              <w:rPr>
                <w:rFonts w:ascii="Times New Roman"/>
                <w:b w:val="false"/>
                <w:i w:val="false"/>
                <w:color w:val="000000"/>
                <w:sz w:val="20"/>
              </w:rPr>
              <w:t>
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электроэнергетики</w:t>
            </w:r>
          </w:p>
        </w:tc>
      </w:tr>
    </w:tbl>
    <w:bookmarkStart w:name="z212" w:id="96"/>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энергопередающих организаций</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возникших технологических нарушениях в сводной отчетности о технологических нарушениях, направленной энергопередающей организацией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представленной энергопередающей организацией по телефону в течение 1 (одного) часа с момента возникновения технологического нарушения с дублированием посредством мобильных программ по обмену мгновенными сообщениями.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энергопередающей организацией в срок не позднее 12 (двенадцати) часов с момента возникновения технологического нарушения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сведений в предоставленном энергопередающей организацией оперативном и письменном сообщении о произошедшем технологическом нарушении и несчастном случае:</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классификации технологических нарушений по аварии: </w:t>
            </w:r>
          </w:p>
          <w:p>
            <w:pPr>
              <w:spacing w:after="20"/>
              <w:ind w:left="20"/>
              <w:jc w:val="both"/>
            </w:pPr>
            <w:r>
              <w:rPr>
                <w:rFonts w:ascii="Times New Roman"/>
                <w:b w:val="false"/>
                <w:i w:val="false"/>
                <w:color w:val="000000"/>
                <w:sz w:val="20"/>
              </w:rPr>
              <w:t>
повреждение, которое привело к вынужденному простою, продолжительностью 25 суток и более, линии электропередачи напряжением 220 киловольт (далее – кВ) и выше;</w:t>
            </w:r>
          </w:p>
          <w:p>
            <w:pPr>
              <w:spacing w:after="20"/>
              <w:ind w:left="20"/>
              <w:jc w:val="both"/>
            </w:pPr>
            <w:r>
              <w:rPr>
                <w:rFonts w:ascii="Times New Roman"/>
                <w:b w:val="false"/>
                <w:i w:val="false"/>
                <w:color w:val="000000"/>
                <w:sz w:val="20"/>
              </w:rPr>
              <w:t>
работа Единой электроэнергетической системы (далее – ЕЭС) и ее изолированной части (энергоузел) с частотой ниже 49 Герц (далее – Гц) более 30 минут или работа с частотой более 51 Гц более трех минут;</w:t>
            </w:r>
          </w:p>
          <w:p>
            <w:pPr>
              <w:spacing w:after="20"/>
              <w:ind w:left="20"/>
              <w:jc w:val="both"/>
            </w:pPr>
            <w:r>
              <w:rPr>
                <w:rFonts w:ascii="Times New Roman"/>
                <w:b w:val="false"/>
                <w:i w:val="false"/>
                <w:color w:val="000000"/>
                <w:sz w:val="20"/>
              </w:rPr>
              <w:t>
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250000 киловатт-часов (кВт.ч.)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классификации технологических нарушений по отказу I степени:</w:t>
            </w:r>
          </w:p>
          <w:p>
            <w:pPr>
              <w:spacing w:after="20"/>
              <w:ind w:left="20"/>
              <w:jc w:val="both"/>
            </w:pPr>
            <w:r>
              <w:rPr>
                <w:rFonts w:ascii="Times New Roman"/>
                <w:b w:val="false"/>
                <w:i w:val="false"/>
                <w:color w:val="000000"/>
                <w:sz w:val="20"/>
              </w:rPr>
              <w:t>
повреждение, которое привело к вынужденному простою, продолжительностью от 10 до 25 суток турбины мощностью 50 МВт, генератора мощностью 60 МВт и выше, трансформатора мощностью 75 МВА и выше, реактора, выключателя, линии электропередачи напряжением 220 кВ и выше;</w:t>
            </w:r>
          </w:p>
          <w:p>
            <w:pPr>
              <w:spacing w:after="20"/>
              <w:ind w:left="20"/>
              <w:jc w:val="both"/>
            </w:pPr>
            <w:r>
              <w:rPr>
                <w:rFonts w:ascii="Times New Roman"/>
                <w:b w:val="false"/>
                <w:i w:val="false"/>
                <w:color w:val="000000"/>
                <w:sz w:val="20"/>
              </w:rPr>
              <w:t>
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от 100000 до 250000 кВт.ч.;</w:t>
            </w:r>
          </w:p>
          <w:p>
            <w:pPr>
              <w:spacing w:after="20"/>
              <w:ind w:left="20"/>
              <w:jc w:val="both"/>
            </w:pPr>
            <w:r>
              <w:rPr>
                <w:rFonts w:ascii="Times New Roman"/>
                <w:b w:val="false"/>
                <w:i w:val="false"/>
                <w:color w:val="000000"/>
                <w:sz w:val="20"/>
              </w:rPr>
              <w:t>
работа ЕЭС или ее изолированной части (энергоузел) с частотой ниже 49,0 Гц продолжительностью до 30 минут или с частотой 51 Гц в менее трех минут;</w:t>
            </w:r>
          </w:p>
          <w:p>
            <w:pPr>
              <w:spacing w:after="20"/>
              <w:ind w:left="20"/>
              <w:jc w:val="both"/>
            </w:pPr>
            <w:r>
              <w:rPr>
                <w:rFonts w:ascii="Times New Roman"/>
                <w:b w:val="false"/>
                <w:i w:val="false"/>
                <w:color w:val="000000"/>
                <w:sz w:val="20"/>
              </w:rPr>
              <w:t>
повреждение несущих элементов зданий и сооружений, вынужденное отключение или ограничение работоспособности основного оборудования (независимо от мощности) электрических станций и (или) подстанций, линий электропередачи, вызвавшее недоотпуск электрической энергии потребителям от 100000 до 250000 кВт.ч.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классификации технологических нарушений по отказу II степени:</w:t>
            </w:r>
          </w:p>
          <w:p>
            <w:pPr>
              <w:spacing w:after="20"/>
              <w:ind w:left="20"/>
              <w:jc w:val="both"/>
            </w:pPr>
            <w:r>
              <w:rPr>
                <w:rFonts w:ascii="Times New Roman"/>
                <w:b w:val="false"/>
                <w:i w:val="false"/>
                <w:color w:val="000000"/>
                <w:sz w:val="20"/>
              </w:rPr>
              <w:t>
нарушения режимов энергопотребления в национальных и региональных электрических сетях ЕЭС Казахстана вызвавшие работу устройств защит в сетях 220 кВ и выше, кроме случаев работы с успешным автоматическим повторным включением (АПВ);</w:t>
            </w:r>
          </w:p>
          <w:p>
            <w:pPr>
              <w:spacing w:after="20"/>
              <w:ind w:left="20"/>
              <w:jc w:val="both"/>
            </w:pPr>
            <w:r>
              <w:rPr>
                <w:rFonts w:ascii="Times New Roman"/>
                <w:b w:val="false"/>
                <w:i w:val="false"/>
                <w:color w:val="000000"/>
                <w:sz w:val="20"/>
              </w:rPr>
              <w:t>
нарушение работоспособности средств диспетчерской связи и систем телемеханики на срок более одних суток;</w:t>
            </w:r>
          </w:p>
          <w:p>
            <w:pPr>
              <w:spacing w:after="20"/>
              <w:ind w:left="20"/>
              <w:jc w:val="both"/>
            </w:pPr>
            <w:r>
              <w:rPr>
                <w:rFonts w:ascii="Times New Roman"/>
                <w:b w:val="false"/>
                <w:i w:val="false"/>
                <w:color w:val="000000"/>
                <w:sz w:val="20"/>
              </w:rPr>
              <w:t>
неправильные действия защит и (или) автоматики, кроме случаев работы этих устройств на сигнал;</w:t>
            </w:r>
          </w:p>
          <w:p>
            <w:pPr>
              <w:spacing w:after="20"/>
              <w:ind w:left="20"/>
              <w:jc w:val="both"/>
            </w:pPr>
            <w:r>
              <w:rPr>
                <w:rFonts w:ascii="Times New Roman"/>
                <w:b w:val="false"/>
                <w:i w:val="false"/>
                <w:color w:val="000000"/>
                <w:sz w:val="20"/>
              </w:rPr>
              <w:t>
отключение потребителей действием автоматики ограничения перетока мощности в сетях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расследования технологических нарушений, которое начинается не позднее 3 (трех) рабочих дней, исчисляемое со следующего рабочего дня c момента возникновения технологического нарушения, и не превышает 30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продления расследования технологического нарушения на срок не более 30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представление в Комитет атомного и энергетического надзора и контроля Министерства энергетики Республики Казахстан до 1 декабря, ежегодного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потребителей от электроснабжения продолжительностью более 24 (двадцати четырех)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вновь вводимых или реконструируемых электроустановок в течение 5 (пяти) рабочих дней, вместе с составленным и подписанным актом разграничения балансовой принадлежности электрических сетей и эксплуатационной ответственности сторон со схемой подключения потребителя после получения заявления в произвольной форме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раздела на собственном интернет-ресурсе, посвященному процессу подключения к сети электроснабжения и выдачи технических условий, включающего:</w:t>
            </w:r>
          </w:p>
          <w:p>
            <w:pPr>
              <w:spacing w:after="20"/>
              <w:ind w:left="20"/>
              <w:jc w:val="both"/>
            </w:pPr>
            <w:r>
              <w:rPr>
                <w:rFonts w:ascii="Times New Roman"/>
                <w:b w:val="false"/>
                <w:i w:val="false"/>
                <w:color w:val="000000"/>
                <w:sz w:val="20"/>
              </w:rPr>
              <w:t>
разработку раздела, посвященного технологическому подключению к сетям электроснабжения;</w:t>
            </w:r>
          </w:p>
          <w:p>
            <w:pPr>
              <w:spacing w:after="20"/>
              <w:ind w:left="20"/>
              <w:jc w:val="both"/>
            </w:pPr>
            <w:r>
              <w:rPr>
                <w:rFonts w:ascii="Times New Roman"/>
                <w:b w:val="false"/>
                <w:i w:val="false"/>
                <w:color w:val="000000"/>
                <w:sz w:val="20"/>
              </w:rPr>
              <w:t xml:space="preserve">
размещение информации о загрузке подстанций с периодичностью не менее 3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пользователей электрической сети с заявленной мощностью 1-5 МВт к электрической сети энергопередающей организации направленное для сведения Системному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достоверное и полное предоставление энергопередающими организациями запрашиваемой информации, необходимой для осуществления полномочий органа государственного контроля и надзора в области электроэнергетике.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самовольном подключении приемников электрической энергии к электрической сети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подключении приемников электрической энергии помимо (без учета) приборов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снижении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недопущении представителей энергопередающей (энергопроизводящей) организации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уведомление о прекращении подачи энергопередающей организации электрической энергии потребителю, для принятия неотложных мер по предупреждению или ликвидации аварий, которые повлекут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энергопередающей организацией технических условий выданного потребителем субпотребителю, которые будут подключены к электрическим сетям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потребителем технических условий, выданного энергопредающей организции субпотребителю, которые будут подключены к электрическим сетям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составленного в произвольной форме акта потребителю электроэнергии о нарушении и проведение перерасчета при самовольных подключениях к сетям энергопередающей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подключенииприемников электроэнергии помимо прибора коммерческого учета электрической энергии (далее –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изменении схемы включения ПКУ, трансформаторов тока и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искусственном торможении диска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установке приспособления, искажающих показания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периодической (очередной) квалификационной проверки знаний руководителями и специалистами служб безопасности и охраны труда энергопередающей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энергопередающей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направление в Комитет атомного и энергетического надзора и контроля Министерства энергетики Республики Казахстан информации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проверки знаний специалистов энергопередающей организации комиссией по квалификационной проверке знаний, созданной приказом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составление энергопередающей организацией ежегодно, в срок до 25 декабря, списка специалистов,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работе с оперативным и оперативно-ремонтным персоналом, оперативными руководителями, осуществляющими управление энергоустановками в следующих формах:</w:t>
            </w:r>
          </w:p>
          <w:p>
            <w:pPr>
              <w:spacing w:after="20"/>
              <w:ind w:left="20"/>
              <w:jc w:val="both"/>
            </w:pPr>
            <w:r>
              <w:rPr>
                <w:rFonts w:ascii="Times New Roman"/>
                <w:b w:val="false"/>
                <w:i w:val="false"/>
                <w:color w:val="000000"/>
                <w:sz w:val="20"/>
              </w:rPr>
              <w:t>
1) подготовка по новой должности, включающая: обучение; стажировку на рабочем месте;</w:t>
            </w:r>
          </w:p>
          <w:p>
            <w:pPr>
              <w:spacing w:after="20"/>
              <w:ind w:left="20"/>
              <w:jc w:val="both"/>
            </w:pPr>
            <w:r>
              <w:rPr>
                <w:rFonts w:ascii="Times New Roman"/>
                <w:b w:val="false"/>
                <w:i w:val="false"/>
                <w:color w:val="000000"/>
                <w:sz w:val="20"/>
              </w:rPr>
              <w:t>
первичную квалификационную проверку знаний; дублирование;</w:t>
            </w:r>
          </w:p>
          <w:p>
            <w:pPr>
              <w:spacing w:after="20"/>
              <w:ind w:left="20"/>
              <w:jc w:val="both"/>
            </w:pPr>
            <w:r>
              <w:rPr>
                <w:rFonts w:ascii="Times New Roman"/>
                <w:b w:val="false"/>
                <w:i w:val="false"/>
                <w:color w:val="000000"/>
                <w:sz w:val="20"/>
              </w:rPr>
              <w:t>
2) периодические квалификационные проверки знаний;</w:t>
            </w:r>
          </w:p>
          <w:p>
            <w:pPr>
              <w:spacing w:after="20"/>
              <w:ind w:left="20"/>
              <w:jc w:val="both"/>
            </w:pPr>
            <w:r>
              <w:rPr>
                <w:rFonts w:ascii="Times New Roman"/>
                <w:b w:val="false"/>
                <w:i w:val="false"/>
                <w:color w:val="000000"/>
                <w:sz w:val="20"/>
              </w:rPr>
              <w:t>
3) контрольные противоаварийные и противопожарные тренировки;</w:t>
            </w:r>
          </w:p>
          <w:p>
            <w:pPr>
              <w:spacing w:after="20"/>
              <w:ind w:left="20"/>
              <w:jc w:val="both"/>
            </w:pPr>
            <w:r>
              <w:rPr>
                <w:rFonts w:ascii="Times New Roman"/>
                <w:b w:val="false"/>
                <w:i w:val="false"/>
                <w:color w:val="000000"/>
                <w:sz w:val="20"/>
              </w:rPr>
              <w:t>
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p>
            <w:pPr>
              <w:spacing w:after="20"/>
              <w:ind w:left="20"/>
              <w:jc w:val="both"/>
            </w:pPr>
            <w:r>
              <w:rPr>
                <w:rFonts w:ascii="Times New Roman"/>
                <w:b w:val="false"/>
                <w:i w:val="false"/>
                <w:color w:val="000000"/>
                <w:sz w:val="20"/>
              </w:rPr>
              <w:t>
1) подготовка по новой должности, включающая: обучение безопасным методам производства работ; стажировку на рабочем месте;</w:t>
            </w:r>
          </w:p>
          <w:p>
            <w:pPr>
              <w:spacing w:after="20"/>
              <w:ind w:left="20"/>
              <w:jc w:val="both"/>
            </w:pPr>
            <w:r>
              <w:rPr>
                <w:rFonts w:ascii="Times New Roman"/>
                <w:b w:val="false"/>
                <w:i w:val="false"/>
                <w:color w:val="000000"/>
                <w:sz w:val="20"/>
              </w:rPr>
              <w:t>
первичную квалификационную проверку знаний;</w:t>
            </w:r>
          </w:p>
          <w:p>
            <w:pPr>
              <w:spacing w:after="20"/>
              <w:ind w:left="20"/>
              <w:jc w:val="both"/>
            </w:pPr>
            <w:r>
              <w:rPr>
                <w:rFonts w:ascii="Times New Roman"/>
                <w:b w:val="false"/>
                <w:i w:val="false"/>
                <w:color w:val="000000"/>
                <w:sz w:val="20"/>
              </w:rPr>
              <w:t>
2) периодические квалификационные проверки знаний;</w:t>
            </w:r>
          </w:p>
          <w:p>
            <w:pPr>
              <w:spacing w:after="20"/>
              <w:ind w:left="20"/>
              <w:jc w:val="both"/>
            </w:pPr>
            <w:r>
              <w:rPr>
                <w:rFonts w:ascii="Times New Roman"/>
                <w:b w:val="false"/>
                <w:i w:val="false"/>
                <w:color w:val="000000"/>
                <w:sz w:val="20"/>
              </w:rPr>
              <w:t>
3) контрольные противоаварийные и противопожарные тренировки;</w:t>
            </w:r>
          </w:p>
          <w:p>
            <w:pPr>
              <w:spacing w:after="20"/>
              <w:ind w:left="20"/>
              <w:jc w:val="both"/>
            </w:pPr>
            <w:r>
              <w:rPr>
                <w:rFonts w:ascii="Times New Roman"/>
                <w:b w:val="false"/>
                <w:i w:val="false"/>
                <w:color w:val="000000"/>
                <w:sz w:val="20"/>
              </w:rPr>
              <w:t>
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w:t>
            </w:r>
          </w:p>
          <w:p>
            <w:pPr>
              <w:spacing w:after="20"/>
              <w:ind w:left="20"/>
              <w:jc w:val="both"/>
            </w:pPr>
            <w:r>
              <w:rPr>
                <w:rFonts w:ascii="Times New Roman"/>
                <w:b w:val="false"/>
                <w:i w:val="false"/>
                <w:color w:val="000000"/>
                <w:sz w:val="20"/>
              </w:rPr>
              <w:t>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подготовки работников по новой должности по типовым программам, разработанных для каждой должности и каждого рабочего места и утвержденных главным техническим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председателя центральной комиссии по квалификационной проверки,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центральной комиссии по квалификационной проверкее не менее трех человек, имеющих группу допуска по электробезопасности не ниже четвертой.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разработанная специализированными проектными организациями, имеющими лицензию на занятие проектной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прекращению энергопередающей организацией полностью или частично подачи электрической энергии при наличии заявки энергоснабжающей организации на прекращение (ограничение)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подключению потребителя, отключенного за нарушение условий договора электроснабжения,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 осмотре коммерческого учета произвольной формы, с фиксацией в нем наличия или отсутствия пломбы (клейма) или пломбировочного устройства о первичной или периодической поверке организации, имеющей на это право, целостности стекла и корпуса прибора коммерческого учета, наличие или отсутствие пломбировочного устройства энергопередающей организации в местах, ранее установленных энергопередающей организацией, при визуальном осмотре 1 (один) раз в полугодие при снятии показаний прибора коммерческого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перерасчета, исходя из фактической подключенной нагрузки с учетом часов использования 24 часа в сутки, но не больше разрешенной мощности согласно техническим условиям, при этом период перерасчета определяется за все время со дня последней замены прибора коммерческого учета или последней инструментальной проверки схемы его включения, но не более одного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и перерасчета объема использованной энергии по фактически подключенной нагрузке с момента приобретения прав собственности, но не более одного года при обнаружении самовольного подключения к электрическим сетям энергопередающей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электроустановки в эксплуатацию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направлению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не в составе кондоминиумов:</w:t>
            </w:r>
          </w:p>
          <w:p>
            <w:pPr>
              <w:spacing w:after="20"/>
              <w:ind w:left="20"/>
              <w:jc w:val="both"/>
            </w:pPr>
            <w:r>
              <w:rPr>
                <w:rFonts w:ascii="Times New Roman"/>
                <w:b w:val="false"/>
                <w:i w:val="false"/>
                <w:color w:val="000000"/>
                <w:sz w:val="20"/>
              </w:rPr>
              <w:t>
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xml:space="preserve">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 </w:t>
            </w:r>
          </w:p>
          <w:p>
            <w:pPr>
              <w:spacing w:after="20"/>
              <w:ind w:left="20"/>
              <w:jc w:val="both"/>
            </w:pPr>
            <w:r>
              <w:rPr>
                <w:rFonts w:ascii="Times New Roman"/>
                <w:b w:val="false"/>
                <w:i w:val="false"/>
                <w:color w:val="000000"/>
                <w:sz w:val="20"/>
              </w:rPr>
              <w:t>
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p>
            <w:pPr>
              <w:spacing w:after="20"/>
              <w:ind w:left="20"/>
              <w:jc w:val="both"/>
            </w:pPr>
            <w:r>
              <w:rPr>
                <w:rFonts w:ascii="Times New Roman"/>
                <w:b w:val="false"/>
                <w:i w:val="false"/>
                <w:color w:val="000000"/>
                <w:sz w:val="20"/>
              </w:rPr>
              <w:t>
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w:t>
            </w:r>
          </w:p>
          <w:p>
            <w:pPr>
              <w:spacing w:after="20"/>
              <w:ind w:left="20"/>
              <w:jc w:val="both"/>
            </w:pPr>
            <w:r>
              <w:rPr>
                <w:rFonts w:ascii="Times New Roman"/>
                <w:b w:val="false"/>
                <w:i w:val="false"/>
                <w:color w:val="000000"/>
                <w:sz w:val="20"/>
              </w:rPr>
              <w:t>
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расчете потребления по среднесуточному расходу предыдущего или последующего расчетного периода, в котором средства и схема учета электрической энергии были исправны (при этом период расчета должен составлять со дня обнаружения нарушения до дня восстановления коммерческого учета, но не более тридцати календарных дней)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выдаче акта о выявленных недостатках в течение 2 (двух) рабочих дней со дня осмотра внешнего подключения при выявлении недостатков внешнего подключения и несоответствия выполненных работ выданным техническим условиям.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осмотра внешнего подключения в течение 1 (одного) рабочего дня со дня получения повторного заявления от строительно-монтажной организации (подрядчика) или потребителя и уведомлению в письменной форме, о том, что не устранение замечаний после повторного осмотра, следующий осмотр будет производиться по истечению 1 (одного)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области электроэнергетики</w:t>
            </w:r>
          </w:p>
        </w:tc>
      </w:tr>
    </w:tbl>
    <w:bookmarkStart w:name="z261" w:id="97"/>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энергопроизводящих организаций, использующих возобновляемые источники энергии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по телефону с дублированием посредством мобильных программ по обмену мгновенными сообщениями о произошедших технологических нарушениях и несчастных случаях в Единой электроэнергетической системе Республики Казахстан предоставленного энергопредприятием в течение 1 (одного) часа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энергопредприятия, направленного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энергопроизводящей организации для изучения и оценивания при расследовании технологических нарушений при отказе:</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классификационного признака технических причин технологических нарушений:</w:t>
            </w:r>
          </w:p>
          <w:p>
            <w:pPr>
              <w:spacing w:after="20"/>
              <w:ind w:left="20"/>
              <w:jc w:val="both"/>
            </w:pPr>
            <w:r>
              <w:rPr>
                <w:rFonts w:ascii="Times New Roman"/>
                <w:b w:val="false"/>
                <w:i w:val="false"/>
                <w:color w:val="000000"/>
                <w:sz w:val="20"/>
              </w:rPr>
              <w:t>
1) нарушение структуры материала установки, ее детали или узла;</w:t>
            </w:r>
          </w:p>
          <w:p>
            <w:pPr>
              <w:spacing w:after="20"/>
              <w:ind w:left="20"/>
              <w:jc w:val="both"/>
            </w:pPr>
            <w:r>
              <w:rPr>
                <w:rFonts w:ascii="Times New Roman"/>
                <w:b w:val="false"/>
                <w:i w:val="false"/>
                <w:color w:val="000000"/>
                <w:sz w:val="20"/>
              </w:rPr>
              <w:t>
2) нарушение сварки, пайки;</w:t>
            </w:r>
          </w:p>
          <w:p>
            <w:pPr>
              <w:spacing w:after="20"/>
              <w:ind w:left="20"/>
              <w:jc w:val="both"/>
            </w:pPr>
            <w:r>
              <w:rPr>
                <w:rFonts w:ascii="Times New Roman"/>
                <w:b w:val="false"/>
                <w:i w:val="false"/>
                <w:color w:val="000000"/>
                <w:sz w:val="20"/>
              </w:rPr>
              <w:t>
3) нарушение механического соединения;</w:t>
            </w:r>
          </w:p>
          <w:p>
            <w:pPr>
              <w:spacing w:after="20"/>
              <w:ind w:left="20"/>
              <w:jc w:val="both"/>
            </w:pPr>
            <w:r>
              <w:rPr>
                <w:rFonts w:ascii="Times New Roman"/>
                <w:b w:val="false"/>
                <w:i w:val="false"/>
                <w:color w:val="000000"/>
                <w:sz w:val="20"/>
              </w:rPr>
              <w:t>
4) механический износ;</w:t>
            </w:r>
          </w:p>
          <w:p>
            <w:pPr>
              <w:spacing w:after="20"/>
              <w:ind w:left="20"/>
              <w:jc w:val="both"/>
            </w:pPr>
            <w:r>
              <w:rPr>
                <w:rFonts w:ascii="Times New Roman"/>
                <w:b w:val="false"/>
                <w:i w:val="false"/>
                <w:color w:val="000000"/>
                <w:sz w:val="20"/>
              </w:rPr>
              <w:t>
5) золовой износ;</w:t>
            </w:r>
          </w:p>
          <w:p>
            <w:pPr>
              <w:spacing w:after="20"/>
              <w:ind w:left="20"/>
              <w:jc w:val="both"/>
            </w:pPr>
            <w:r>
              <w:rPr>
                <w:rFonts w:ascii="Times New Roman"/>
                <w:b w:val="false"/>
                <w:i w:val="false"/>
                <w:color w:val="000000"/>
                <w:sz w:val="20"/>
              </w:rPr>
              <w:t>
6) коррозионный износ;</w:t>
            </w:r>
          </w:p>
          <w:p>
            <w:pPr>
              <w:spacing w:after="20"/>
              <w:ind w:left="20"/>
              <w:jc w:val="both"/>
            </w:pPr>
            <w:r>
              <w:rPr>
                <w:rFonts w:ascii="Times New Roman"/>
                <w:b w:val="false"/>
                <w:i w:val="false"/>
                <w:color w:val="000000"/>
                <w:sz w:val="20"/>
              </w:rPr>
              <w:t>
7) эрозионный износ;</w:t>
            </w:r>
          </w:p>
          <w:p>
            <w:pPr>
              <w:spacing w:after="20"/>
              <w:ind w:left="20"/>
              <w:jc w:val="both"/>
            </w:pPr>
            <w:r>
              <w:rPr>
                <w:rFonts w:ascii="Times New Roman"/>
                <w:b w:val="false"/>
                <w:i w:val="false"/>
                <w:color w:val="000000"/>
                <w:sz w:val="20"/>
              </w:rPr>
              <w:t>
8) нарушение герметичности;</w:t>
            </w:r>
          </w:p>
          <w:p>
            <w:pPr>
              <w:spacing w:after="20"/>
              <w:ind w:left="20"/>
              <w:jc w:val="both"/>
            </w:pPr>
            <w:r>
              <w:rPr>
                <w:rFonts w:ascii="Times New Roman"/>
                <w:b w:val="false"/>
                <w:i w:val="false"/>
                <w:color w:val="000000"/>
                <w:sz w:val="20"/>
              </w:rPr>
              <w:t>
9) превышение нормативного значения вибрации;</w:t>
            </w:r>
          </w:p>
          <w:p>
            <w:pPr>
              <w:spacing w:after="20"/>
              <w:ind w:left="20"/>
              <w:jc w:val="both"/>
            </w:pPr>
            <w:r>
              <w:rPr>
                <w:rFonts w:ascii="Times New Roman"/>
                <w:b w:val="false"/>
                <w:i w:val="false"/>
                <w:color w:val="000000"/>
                <w:sz w:val="20"/>
              </w:rPr>
              <w:t>
10) взрыв;</w:t>
            </w:r>
          </w:p>
          <w:p>
            <w:pPr>
              <w:spacing w:after="20"/>
              <w:ind w:left="20"/>
              <w:jc w:val="both"/>
            </w:pPr>
            <w:r>
              <w:rPr>
                <w:rFonts w:ascii="Times New Roman"/>
                <w:b w:val="false"/>
                <w:i w:val="false"/>
                <w:color w:val="000000"/>
                <w:sz w:val="20"/>
              </w:rPr>
              <w:t>
11) термическое повреждение, перегрев, пережог;</w:t>
            </w:r>
          </w:p>
          <w:p>
            <w:pPr>
              <w:spacing w:after="20"/>
              <w:ind w:left="20"/>
              <w:jc w:val="both"/>
            </w:pPr>
            <w:r>
              <w:rPr>
                <w:rFonts w:ascii="Times New Roman"/>
                <w:b w:val="false"/>
                <w:i w:val="false"/>
                <w:color w:val="000000"/>
                <w:sz w:val="20"/>
              </w:rPr>
              <w:t>
12) электродуговое повреждение;</w:t>
            </w:r>
          </w:p>
          <w:p>
            <w:pPr>
              <w:spacing w:after="20"/>
              <w:ind w:left="20"/>
              <w:jc w:val="both"/>
            </w:pPr>
            <w:r>
              <w:rPr>
                <w:rFonts w:ascii="Times New Roman"/>
                <w:b w:val="false"/>
                <w:i w:val="false"/>
                <w:color w:val="000000"/>
                <w:sz w:val="20"/>
              </w:rPr>
              <w:t>
13) нарушение электрической изоляции;</w:t>
            </w:r>
          </w:p>
          <w:p>
            <w:pPr>
              <w:spacing w:after="20"/>
              <w:ind w:left="20"/>
              <w:jc w:val="both"/>
            </w:pPr>
            <w:r>
              <w:rPr>
                <w:rFonts w:ascii="Times New Roman"/>
                <w:b w:val="false"/>
                <w:i w:val="false"/>
                <w:color w:val="000000"/>
                <w:sz w:val="20"/>
              </w:rPr>
              <w:t>
14) нарушение электрического контакта;</w:t>
            </w:r>
          </w:p>
          <w:p>
            <w:pPr>
              <w:spacing w:after="20"/>
              <w:ind w:left="20"/>
              <w:jc w:val="both"/>
            </w:pPr>
            <w:r>
              <w:rPr>
                <w:rFonts w:ascii="Times New Roman"/>
                <w:b w:val="false"/>
                <w:i w:val="false"/>
                <w:color w:val="000000"/>
                <w:sz w:val="20"/>
              </w:rPr>
              <w:t>
15) механическое разрушение (повреждение);</w:t>
            </w:r>
          </w:p>
          <w:p>
            <w:pPr>
              <w:spacing w:after="20"/>
              <w:ind w:left="20"/>
              <w:jc w:val="both"/>
            </w:pPr>
            <w:r>
              <w:rPr>
                <w:rFonts w:ascii="Times New Roman"/>
                <w:b w:val="false"/>
                <w:i w:val="false"/>
                <w:color w:val="000000"/>
                <w:sz w:val="20"/>
              </w:rPr>
              <w:t>
16) загорание или пожар;</w:t>
            </w:r>
          </w:p>
          <w:p>
            <w:pPr>
              <w:spacing w:after="20"/>
              <w:ind w:left="20"/>
              <w:jc w:val="both"/>
            </w:pPr>
            <w:r>
              <w:rPr>
                <w:rFonts w:ascii="Times New Roman"/>
                <w:b w:val="false"/>
                <w:i w:val="false"/>
                <w:color w:val="000000"/>
                <w:sz w:val="20"/>
              </w:rPr>
              <w:t>
17) нарушение устойчивости электрической сети;</w:t>
            </w:r>
          </w:p>
          <w:p>
            <w:pPr>
              <w:spacing w:after="20"/>
              <w:ind w:left="20"/>
              <w:jc w:val="both"/>
            </w:pPr>
            <w:r>
              <w:rPr>
                <w:rFonts w:ascii="Times New Roman"/>
                <w:b w:val="false"/>
                <w:i w:val="false"/>
                <w:color w:val="000000"/>
                <w:sz w:val="20"/>
              </w:rPr>
              <w:t>
18) нарушение противоаварийной автоматики;</w:t>
            </w:r>
          </w:p>
          <w:p>
            <w:pPr>
              <w:spacing w:after="20"/>
              <w:ind w:left="20"/>
              <w:jc w:val="both"/>
            </w:pPr>
            <w:r>
              <w:rPr>
                <w:rFonts w:ascii="Times New Roman"/>
                <w:b w:val="false"/>
                <w:i w:val="false"/>
                <w:color w:val="000000"/>
                <w:sz w:val="20"/>
              </w:rPr>
              <w:t>
19) неклассифицированные причины (исчерпание ресурса, зашлаковка и другое);</w:t>
            </w:r>
          </w:p>
          <w:p>
            <w:pPr>
              <w:spacing w:after="20"/>
              <w:ind w:left="20"/>
              <w:jc w:val="both"/>
            </w:pPr>
            <w:r>
              <w:rPr>
                <w:rFonts w:ascii="Times New Roman"/>
                <w:b w:val="false"/>
                <w:i w:val="false"/>
                <w:color w:val="000000"/>
                <w:sz w:val="20"/>
              </w:rPr>
              <w:t>
20) нарушения в работе систем диспетчерского и технологического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классификационных признаков организационных причин технологических нарушений:</w:t>
            </w:r>
          </w:p>
          <w:p>
            <w:pPr>
              <w:spacing w:after="20"/>
              <w:ind w:left="20"/>
              <w:jc w:val="both"/>
            </w:pPr>
            <w:r>
              <w:rPr>
                <w:rFonts w:ascii="Times New Roman"/>
                <w:b w:val="false"/>
                <w:i w:val="false"/>
                <w:color w:val="000000"/>
                <w:sz w:val="20"/>
              </w:rPr>
              <w:t>
1) ошибочные действия оперативного персонала;</w:t>
            </w:r>
          </w:p>
          <w:p>
            <w:pPr>
              <w:spacing w:after="20"/>
              <w:ind w:left="20"/>
              <w:jc w:val="both"/>
            </w:pPr>
            <w:r>
              <w:rPr>
                <w:rFonts w:ascii="Times New Roman"/>
                <w:b w:val="false"/>
                <w:i w:val="false"/>
                <w:color w:val="000000"/>
                <w:sz w:val="20"/>
              </w:rPr>
              <w:t>
2) ошибочные действия неоперативного персонала;</w:t>
            </w:r>
          </w:p>
          <w:p>
            <w:pPr>
              <w:spacing w:after="20"/>
              <w:ind w:left="20"/>
              <w:jc w:val="both"/>
            </w:pPr>
            <w:r>
              <w:rPr>
                <w:rFonts w:ascii="Times New Roman"/>
                <w:b w:val="false"/>
                <w:i w:val="false"/>
                <w:color w:val="000000"/>
                <w:sz w:val="20"/>
              </w:rPr>
              <w:t>
3) недостатки в работе руководящего персонала энергопредприятия и (или) его структурных подразделений;</w:t>
            </w:r>
          </w:p>
          <w:p>
            <w:pPr>
              <w:spacing w:after="20"/>
              <w:ind w:left="20"/>
              <w:jc w:val="both"/>
            </w:pPr>
            <w:r>
              <w:rPr>
                <w:rFonts w:ascii="Times New Roman"/>
                <w:b w:val="false"/>
                <w:i w:val="false"/>
                <w:color w:val="000000"/>
                <w:sz w:val="20"/>
              </w:rPr>
              <w:t>
4) неудовлетворительная организация технического обслуживания и ремонта оборудования;</w:t>
            </w:r>
          </w:p>
          <w:p>
            <w:pPr>
              <w:spacing w:after="20"/>
              <w:ind w:left="20"/>
              <w:jc w:val="both"/>
            </w:pPr>
            <w:r>
              <w:rPr>
                <w:rFonts w:ascii="Times New Roman"/>
                <w:b w:val="false"/>
                <w:i w:val="false"/>
                <w:color w:val="000000"/>
                <w:sz w:val="20"/>
              </w:rPr>
              <w:t>
5) другие недостатки эксплуатации;</w:t>
            </w:r>
          </w:p>
          <w:p>
            <w:pPr>
              <w:spacing w:after="20"/>
              <w:ind w:left="20"/>
              <w:jc w:val="both"/>
            </w:pPr>
            <w:r>
              <w:rPr>
                <w:rFonts w:ascii="Times New Roman"/>
                <w:b w:val="false"/>
                <w:i w:val="false"/>
                <w:color w:val="000000"/>
                <w:sz w:val="20"/>
              </w:rPr>
              <w:t>
6) дефекты проекта;</w:t>
            </w:r>
          </w:p>
          <w:p>
            <w:pPr>
              <w:spacing w:after="20"/>
              <w:ind w:left="20"/>
              <w:jc w:val="both"/>
            </w:pPr>
            <w:r>
              <w:rPr>
                <w:rFonts w:ascii="Times New Roman"/>
                <w:b w:val="false"/>
                <w:i w:val="false"/>
                <w:color w:val="000000"/>
                <w:sz w:val="20"/>
              </w:rPr>
              <w:t>
7) дефекты конструкции;</w:t>
            </w:r>
          </w:p>
          <w:p>
            <w:pPr>
              <w:spacing w:after="20"/>
              <w:ind w:left="20"/>
              <w:jc w:val="both"/>
            </w:pPr>
            <w:r>
              <w:rPr>
                <w:rFonts w:ascii="Times New Roman"/>
                <w:b w:val="false"/>
                <w:i w:val="false"/>
                <w:color w:val="000000"/>
                <w:sz w:val="20"/>
              </w:rPr>
              <w:t>
8) дефекты изготовления;</w:t>
            </w:r>
          </w:p>
          <w:p>
            <w:pPr>
              <w:spacing w:after="20"/>
              <w:ind w:left="20"/>
              <w:jc w:val="both"/>
            </w:pPr>
            <w:r>
              <w:rPr>
                <w:rFonts w:ascii="Times New Roman"/>
                <w:b w:val="false"/>
                <w:i w:val="false"/>
                <w:color w:val="000000"/>
                <w:sz w:val="20"/>
              </w:rPr>
              <w:t>
9) дефекты монтажа;</w:t>
            </w:r>
          </w:p>
          <w:p>
            <w:pPr>
              <w:spacing w:after="20"/>
              <w:ind w:left="20"/>
              <w:jc w:val="both"/>
            </w:pPr>
            <w:r>
              <w:rPr>
                <w:rFonts w:ascii="Times New Roman"/>
                <w:b w:val="false"/>
                <w:i w:val="false"/>
                <w:color w:val="000000"/>
                <w:sz w:val="20"/>
              </w:rPr>
              <w:t>
10) дефекты ремонта;</w:t>
            </w:r>
          </w:p>
          <w:p>
            <w:pPr>
              <w:spacing w:after="20"/>
              <w:ind w:left="20"/>
              <w:jc w:val="both"/>
            </w:pPr>
            <w:r>
              <w:rPr>
                <w:rFonts w:ascii="Times New Roman"/>
                <w:b w:val="false"/>
                <w:i w:val="false"/>
                <w:color w:val="000000"/>
                <w:sz w:val="20"/>
              </w:rPr>
              <w:t>
11) дефекты строительства;</w:t>
            </w:r>
          </w:p>
          <w:p>
            <w:pPr>
              <w:spacing w:after="20"/>
              <w:ind w:left="20"/>
              <w:jc w:val="both"/>
            </w:pPr>
            <w:r>
              <w:rPr>
                <w:rFonts w:ascii="Times New Roman"/>
                <w:b w:val="false"/>
                <w:i w:val="false"/>
                <w:color w:val="000000"/>
                <w:sz w:val="20"/>
              </w:rPr>
              <w:t>
12) воздействие стихийных явлений;</w:t>
            </w:r>
          </w:p>
          <w:p>
            <w:pPr>
              <w:spacing w:after="20"/>
              <w:ind w:left="20"/>
              <w:jc w:val="both"/>
            </w:pPr>
            <w:r>
              <w:rPr>
                <w:rFonts w:ascii="Times New Roman"/>
                <w:b w:val="false"/>
                <w:i w:val="false"/>
                <w:color w:val="000000"/>
                <w:sz w:val="20"/>
              </w:rPr>
              <w:t>
13) воздействие посторонних лиц и организаций;</w:t>
            </w:r>
          </w:p>
          <w:p>
            <w:pPr>
              <w:spacing w:after="20"/>
              <w:ind w:left="20"/>
              <w:jc w:val="both"/>
            </w:pPr>
            <w:r>
              <w:rPr>
                <w:rFonts w:ascii="Times New Roman"/>
                <w:b w:val="false"/>
                <w:i w:val="false"/>
                <w:color w:val="000000"/>
                <w:sz w:val="20"/>
              </w:rPr>
              <w:t>
14) неклассифицированные причины (износ оборудования, находящегося в эксплуатации свыше нормативного срока эксплуатации, воздействие птиц, грызунов).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отказов II степени связанных с:</w:t>
            </w:r>
          </w:p>
          <w:p>
            <w:pPr>
              <w:spacing w:after="20"/>
              <w:ind w:left="20"/>
              <w:jc w:val="both"/>
            </w:pPr>
            <w:r>
              <w:rPr>
                <w:rFonts w:ascii="Times New Roman"/>
                <w:b w:val="false"/>
                <w:i w:val="false"/>
                <w:color w:val="000000"/>
                <w:sz w:val="20"/>
              </w:rPr>
              <w:t>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полным сбросом нагрузки электростанцией;</w:t>
            </w:r>
          </w:p>
          <w:p>
            <w:pPr>
              <w:spacing w:after="20"/>
              <w:ind w:left="20"/>
              <w:jc w:val="both"/>
            </w:pPr>
            <w:r>
              <w:rPr>
                <w:rFonts w:ascii="Times New Roman"/>
                <w:b w:val="false"/>
                <w:i w:val="false"/>
                <w:color w:val="000000"/>
                <w:sz w:val="20"/>
              </w:rPr>
              <w:t>
повреждением электрических сетей 110-1150 киловольт (далее – кВ), а также основного оборудования подстанций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расследовании технологических нарушений, которые начинается не позднее 3 (трех) рабочих дней и исчисляются со следующего рабочего дня c момента возникновения технологического нарушения, и завершается в течение 10 (десяти) рабочих дней с момента создания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расследования технологического нарушения, оформленных результатов расследования аварий, отказов I степени, а также отказов II степени, связанных с:</w:t>
            </w:r>
          </w:p>
          <w:p>
            <w:pPr>
              <w:spacing w:after="20"/>
              <w:ind w:left="20"/>
              <w:jc w:val="both"/>
            </w:pPr>
            <w:r>
              <w:rPr>
                <w:rFonts w:ascii="Times New Roman"/>
                <w:b w:val="false"/>
                <w:i w:val="false"/>
                <w:color w:val="000000"/>
                <w:sz w:val="20"/>
              </w:rPr>
              <w:t>
1)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2) полным сбросом нагрузки электростанцией;</w:t>
            </w:r>
          </w:p>
          <w:p>
            <w:pPr>
              <w:spacing w:after="20"/>
              <w:ind w:left="20"/>
              <w:jc w:val="both"/>
            </w:pPr>
            <w:r>
              <w:rPr>
                <w:rFonts w:ascii="Times New Roman"/>
                <w:b w:val="false"/>
                <w:i w:val="false"/>
                <w:color w:val="000000"/>
                <w:sz w:val="20"/>
              </w:rPr>
              <w:t>
3) повреждением электрических сетей 110-1150 кВ, а также основного оборудования подстанций 110 кВ и выше;</w:t>
            </w:r>
          </w:p>
          <w:p>
            <w:pPr>
              <w:spacing w:after="20"/>
              <w:ind w:left="20"/>
              <w:jc w:val="both"/>
            </w:pPr>
            <w:r>
              <w:rPr>
                <w:rFonts w:ascii="Times New Roman"/>
                <w:b w:val="false"/>
                <w:i w:val="false"/>
                <w:color w:val="000000"/>
                <w:sz w:val="20"/>
              </w:rPr>
              <w:t>
4) ошибочными действиями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для контроля технического состояния и безопасности эксплуатации электроустановок на следующий календарный год направленного организациями услугодателю ежегодно, в срок до 1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ежегодного периода с 15 (пятнадцатого) августа по 30 (тридцатое) сентября включительно по приему документов на получение Паспорта готовности осуществляется через веб-портал "электронного правительства" www.egov.kz.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мероприятий руководством Услугополучателя с указанием конкретных сроков устранения недостатков и согласование его с Комиссией услугополучателя в случае неготовности Услугополучателя к работе в осенне-зимний период, приложенный к Акту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выданных Паспортов готовности с замечаниями, где основанием для принятия решения Комиссией услугодателя явилось соответствие содержания представленных документов, подтверждающих выполнение условий для получения Паспорта готовности, при этом по содержанию некоторых из них необходимо предоставление дополнительных пояснений, материалов и обоснований. При этом замечания выдаются с установлением срока их устранения до 1 (первого) января следующего года, а информация о выполнении выданных замечаний Услугополучателем представляется Услугодателю не позднее 3 (трех) рабочих дней со дня истечения срока выполнения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w:t>
            </w:r>
          </w:p>
          <w:p>
            <w:pPr>
              <w:spacing w:after="20"/>
              <w:ind w:left="20"/>
              <w:jc w:val="both"/>
            </w:pPr>
            <w:r>
              <w:rPr>
                <w:rFonts w:ascii="Times New Roman"/>
                <w:b w:val="false"/>
                <w:i w:val="false"/>
                <w:color w:val="000000"/>
                <w:sz w:val="20"/>
              </w:rPr>
              <w:t>
1) перспективного плана ремонта оборудования, зданий и сооружений организации на пять лет;</w:t>
            </w:r>
          </w:p>
          <w:p>
            <w:pPr>
              <w:spacing w:after="20"/>
              <w:ind w:left="20"/>
              <w:jc w:val="both"/>
            </w:pPr>
            <w:r>
              <w:rPr>
                <w:rFonts w:ascii="Times New Roman"/>
                <w:b w:val="false"/>
                <w:i w:val="false"/>
                <w:color w:val="000000"/>
                <w:sz w:val="20"/>
              </w:rPr>
              <w:t>
2) годовых графиков ремонта оборудования, зданий и сооружений, запланированного для осуществления ремонта энергопроизводящими и энергопередающими организациями оборудования, зданий и сооружений электростанций,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расчета среднесуточного расхода топлива и информации о расстоянии от энергоисточника до места отгрузки поставляемого топлива, направленный в уполномоченный орган в области электроэнергетики для согласования энергопроизводящей организацией с установленной мощностью 100 Гигакалорий/час и выше ежегодно, до 1 июня соответствующего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и объема технического обслуживания, а также состава работ по техническому обслуживанию оборудования, зданий и сооружений электростанций, электрических сетей, которые устанавливаются энергопроизводящими и энергопередающими организациями самостоятельно с учетом инструкций по эксплуатации и фактических условий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годовых графиков ремонта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электроснабжения от одного источника питания для электроприемников III категории при условии, что перерывы электроснабжения, необходимые для ремонта или замены поврежденного элемента системы электроснабжения, не превышают одних суток (24 часа).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наружного осмотра дымовых труб электростанций и газоходы 1 раз в год (весной), где внутреннее обследование дымовых труб производится через 5 лет после их ввода в эксплуатацию, а в дальнейшем по мере необходимости, но не реже 1 раза в 15 лет, при этом внутреннее обследование труб с кирпичной и монолитной футеровкой может быть заменено тепловизионным с частотой обследований не реже 1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2) комплексного опробования оборудования, проведенные перед приемкой в эксплуатацию энергообъекта (пускового комплекса).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выданных энергопроизводящими организациями на подключение вновь вводимых или реконструируемых электроустановок после получения заявки от потребителя в следующие сроки:</w:t>
            </w:r>
          </w:p>
          <w:p>
            <w:pPr>
              <w:spacing w:after="20"/>
              <w:ind w:left="20"/>
              <w:jc w:val="both"/>
            </w:pPr>
            <w:r>
              <w:rPr>
                <w:rFonts w:ascii="Times New Roman"/>
                <w:b w:val="false"/>
                <w:i w:val="false"/>
                <w:color w:val="000000"/>
                <w:sz w:val="20"/>
              </w:rPr>
              <w:t>
1) мощностью до 200 киловатт (далее – кВт) - в течение 5 рабочих дней;</w:t>
            </w:r>
          </w:p>
          <w:p>
            <w:pPr>
              <w:spacing w:after="20"/>
              <w:ind w:left="20"/>
              <w:jc w:val="both"/>
            </w:pPr>
            <w:r>
              <w:rPr>
                <w:rFonts w:ascii="Times New Roman"/>
                <w:b w:val="false"/>
                <w:i w:val="false"/>
                <w:color w:val="000000"/>
                <w:sz w:val="20"/>
              </w:rPr>
              <w:t>
2) мощностью от 200 до 1000 кВт - в течение 10 рабочих дней;</w:t>
            </w:r>
          </w:p>
          <w:p>
            <w:pPr>
              <w:spacing w:after="20"/>
              <w:ind w:left="20"/>
              <w:jc w:val="both"/>
            </w:pPr>
            <w:r>
              <w:rPr>
                <w:rFonts w:ascii="Times New Roman"/>
                <w:b w:val="false"/>
                <w:i w:val="false"/>
                <w:color w:val="000000"/>
                <w:sz w:val="20"/>
              </w:rPr>
              <w:t>
3) мощностью свыше 1000 кВт - в течение 15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пользователя электрической сети с заявленной мощностью свыше 10 мегаватт (далее – МВт) к электрической сети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своевременной, достоверной и полной информации, предоставленных энергопроизводящей организацией, запрашиваемой и необходимой для осуществления полномочий органа государственного контроля и надзора в области электроэнергетики.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прекращения полностью подачи потребителю электрической энергии энергопередающим или энергопроизводящими организациями без предварительного уведомления в случаях:</w:t>
            </w:r>
          </w:p>
          <w:p>
            <w:pPr>
              <w:spacing w:after="20"/>
              <w:ind w:left="20"/>
              <w:jc w:val="both"/>
            </w:pPr>
            <w:r>
              <w:rPr>
                <w:rFonts w:ascii="Times New Roman"/>
                <w:b w:val="false"/>
                <w:i w:val="false"/>
                <w:color w:val="000000"/>
                <w:sz w:val="20"/>
              </w:rPr>
              <w:t>
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в произвольной форме потребителю электроэнергии о нарушении и проведение перерасчета при следующих нарушениях:</w:t>
            </w:r>
          </w:p>
          <w:p>
            <w:pPr>
              <w:spacing w:after="20"/>
              <w:ind w:left="20"/>
              <w:jc w:val="both"/>
            </w:pPr>
            <w:r>
              <w:rPr>
                <w:rFonts w:ascii="Times New Roman"/>
                <w:b w:val="false"/>
                <w:i w:val="false"/>
                <w:color w:val="000000"/>
                <w:sz w:val="20"/>
              </w:rPr>
              <w:t>
1) самовольное подключение к сетям энергопроизводящей организации;</w:t>
            </w:r>
          </w:p>
          <w:p>
            <w:pPr>
              <w:spacing w:after="20"/>
              <w:ind w:left="20"/>
              <w:jc w:val="both"/>
            </w:pPr>
            <w:r>
              <w:rPr>
                <w:rFonts w:ascii="Times New Roman"/>
                <w:b w:val="false"/>
                <w:i w:val="false"/>
                <w:color w:val="000000"/>
                <w:sz w:val="20"/>
              </w:rPr>
              <w:t>
2) подключение приемников электроэнергии помимо прибора коммерческого учета электрической энергии (далее – ПКУ);</w:t>
            </w:r>
          </w:p>
          <w:p>
            <w:pPr>
              <w:spacing w:after="20"/>
              <w:ind w:left="20"/>
              <w:jc w:val="both"/>
            </w:pPr>
            <w:r>
              <w:rPr>
                <w:rFonts w:ascii="Times New Roman"/>
                <w:b w:val="false"/>
                <w:i w:val="false"/>
                <w:color w:val="000000"/>
                <w:sz w:val="20"/>
              </w:rPr>
              <w:t>
3) изменение схемы включения ПКУ, трансформаторов тока и напряжения;</w:t>
            </w:r>
          </w:p>
          <w:p>
            <w:pPr>
              <w:spacing w:after="20"/>
              <w:ind w:left="20"/>
              <w:jc w:val="both"/>
            </w:pPr>
            <w:r>
              <w:rPr>
                <w:rFonts w:ascii="Times New Roman"/>
                <w:b w:val="false"/>
                <w:i w:val="false"/>
                <w:color w:val="000000"/>
                <w:sz w:val="20"/>
              </w:rPr>
              <w:t>
4) искусственное торможение диска ПКУ;</w:t>
            </w:r>
          </w:p>
          <w:p>
            <w:pPr>
              <w:spacing w:after="20"/>
              <w:ind w:left="20"/>
              <w:jc w:val="both"/>
            </w:pPr>
            <w:r>
              <w:rPr>
                <w:rFonts w:ascii="Times New Roman"/>
                <w:b w:val="false"/>
                <w:i w:val="false"/>
                <w:color w:val="000000"/>
                <w:sz w:val="20"/>
              </w:rPr>
              <w:t>
5) установка приспособлений, искажающих показания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а именно:</w:t>
            </w:r>
          </w:p>
          <w:p>
            <w:pPr>
              <w:spacing w:after="20"/>
              <w:ind w:left="20"/>
              <w:jc w:val="both"/>
            </w:pPr>
            <w:r>
              <w:rPr>
                <w:rFonts w:ascii="Times New Roman"/>
                <w:b w:val="false"/>
                <w:i w:val="false"/>
                <w:color w:val="000000"/>
                <w:sz w:val="20"/>
              </w:rPr>
              <w:t>
1) автоматизированных систем управления технологическим процессом;</w:t>
            </w:r>
          </w:p>
          <w:p>
            <w:pPr>
              <w:spacing w:after="20"/>
              <w:ind w:left="20"/>
              <w:jc w:val="both"/>
            </w:pPr>
            <w:r>
              <w:rPr>
                <w:rFonts w:ascii="Times New Roman"/>
                <w:b w:val="false"/>
                <w:i w:val="false"/>
                <w:color w:val="000000"/>
                <w:sz w:val="20"/>
              </w:rPr>
              <w:t>
2) автоматизированных систем диспетчерского управления;</w:t>
            </w:r>
          </w:p>
          <w:p>
            <w:pPr>
              <w:spacing w:after="20"/>
              <w:ind w:left="20"/>
              <w:jc w:val="both"/>
            </w:pPr>
            <w:r>
              <w:rPr>
                <w:rFonts w:ascii="Times New Roman"/>
                <w:b w:val="false"/>
                <w:i w:val="false"/>
                <w:color w:val="000000"/>
                <w:sz w:val="20"/>
              </w:rPr>
              <w:t>
3) автоматизированных систем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выполнения многофакторного исследования с оценкой прочности, устойчивости и эксплуатационной надежности всех напорных гидротехнических сооружений не реже 1 раза в 5 лет, находящиеся в эксплуатации более 25 лет независимо от их состояния, с привлечением специализированных организаций периодически.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берм и кюветов канала обеспечивающих защиту от зарастания откосов и гребня земляных сооружений деревьями и кустарниками, если оно не предусмотрено проектом, которые регулярно очищаются от грунта осыпей и выносов.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лестниц, мостиков и ограждений в необходимых местах на подводящих и отводящих каналах.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дренажа или утепления на участках откосов грунтовых плотин и дамб при высоком уровне фильтрационных вод в низовом клине во избежание промерзания и разрушения.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дренажных систем для отвода профильтровавшейся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насосов откачки воды, поступающей в результате фильтрации или из-за непредвиденных прорывов из водопроводящих трактов; исправности вентиляционных установок, аварийного освещения, запасных выходов при эксплуатации подземных зданий гидроэлектростанций.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аэрационных устройствах напорных водоводов надежного утепления и при необходимости оборудования их системой обогрева.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противоаварийных устройств, водоотливных и спасательных средств в исправном состоянии с обеспечением содержания и в постоянной готовности к действию.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камнезащитных сооружений (камнезадерживающие сетки, камнеловки) содержащихся в исправном состоянии и своевременно разгруженные от накопившихся камней.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диагностического контроля (далее – АСДК) оснащенные в ответственных напорных гидротехнических сооружениях для повышения оперативности и достоверности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с дистанционной передачей показаний на центральный пульт управления, измеряющих уровни верхнего и нижнего бьефов гидроэлектростанций и напор гидротурбин, а также перепады напора на решетках.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сигнализации включаемой при повышении температуры сегмента и масла в маслованне на 5°С выше номинальной для данного времени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технического водоснабжения гидроагрегата обеспечивающих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проведении капитального ремонта гидротурбин 1 раз в 5-7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водоулавливающих устройств для градирни в зимний период при увлажнении и обледенении прилегающей территорий зданий.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10 лет, железобетонных оболочек – не реже 1 раза в 5 лет при проведении детального обследования металлических каркасов вытяжных башен обшивных градирен.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1 раз в 4-5 лет проведения капитальных ремонтов синхронных компенсаторов.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автоматики в генерирующих установках возобновляемых источников энергии, обеспечивающих регулирование генерации реактивной мощности:</w:t>
            </w:r>
          </w:p>
          <w:p>
            <w:pPr>
              <w:spacing w:after="20"/>
              <w:ind w:left="20"/>
              <w:jc w:val="both"/>
            </w:pPr>
            <w:r>
              <w:rPr>
                <w:rFonts w:ascii="Times New Roman"/>
                <w:b w:val="false"/>
                <w:i w:val="false"/>
                <w:color w:val="000000"/>
                <w:sz w:val="20"/>
              </w:rPr>
              <w:t>
1) в режиме регулирования напряжения;</w:t>
            </w:r>
          </w:p>
          <w:p>
            <w:pPr>
              <w:spacing w:after="20"/>
              <w:ind w:left="20"/>
              <w:jc w:val="both"/>
            </w:pPr>
            <w:r>
              <w:rPr>
                <w:rFonts w:ascii="Times New Roman"/>
                <w:b w:val="false"/>
                <w:i w:val="false"/>
                <w:color w:val="000000"/>
                <w:sz w:val="20"/>
              </w:rPr>
              <w:t>
2) в режиме регулирования реактивной мощности;</w:t>
            </w:r>
          </w:p>
          <w:p>
            <w:pPr>
              <w:spacing w:after="20"/>
              <w:ind w:left="20"/>
              <w:jc w:val="both"/>
            </w:pPr>
            <w:r>
              <w:rPr>
                <w:rFonts w:ascii="Times New Roman"/>
                <w:b w:val="false"/>
                <w:i w:val="false"/>
                <w:color w:val="000000"/>
                <w:sz w:val="20"/>
              </w:rPr>
              <w:t>
3) в режиме регулирования коэффициента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допуска к работе по нарядам и распоряжениям непосредственно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в обоих экземплярах наряда и в журнале учета работ по нарядам и распоряжениям, при совмещении руководителем (производителем) работ обязанности допускающего оформление допуска в одном экземпляре наряда.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квалификационном удостоверении о проверке знаний у лиц, обслуживающих оборудование основных цехов электростанций, и лиц, допущенных к выполнению специальных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 которые при этом остановлены.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кнопки аварийного отключения в рабочем состоянии электродвигателя механизма на период пробного включения или балансировки вращающегося механизма.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емкостях и резервуарах.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связанных с монтажом и наладкой датчиков.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в местах, опасных в отношении загазованности, взрывоопасности и поражения электрическим током и с ограниченным доступом посещения.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дефектоскопии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нанесении антикоррозионного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уполномоченных лиц для выдачи нарядов, утвержденного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нарядов при выполнении ремонтных работ по общему наряду.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начальника смены электростанции или соответствующего диспетчера сетей, региональных диспетчерских центров, национального диспетчерского центра системного оператора Казахстана для выведения оборудования из работы и резерва или испытания непосредственно перед выводом из работы и резерва оборудования или перед проведением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системной автоматики для отключения нагрузки в энергосистемах по предотвращению нарушения устойчивости работы энергосистемы, принимающей мощность, и автоматической разгрузки электростанций в энергосистемах, выдающих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автоматизированной системы диспетчерского управления:</w:t>
            </w:r>
          </w:p>
          <w:p>
            <w:pPr>
              <w:spacing w:after="20"/>
              <w:ind w:left="20"/>
              <w:jc w:val="both"/>
            </w:pPr>
            <w:r>
              <w:rPr>
                <w:rFonts w:ascii="Times New Roman"/>
                <w:b w:val="false"/>
                <w:i w:val="false"/>
                <w:color w:val="000000"/>
                <w:sz w:val="20"/>
              </w:rPr>
              <w:t>
1) средств диспетчерского и технологического управления в совокупности с автоматизированной системой управления технологическим процессом (датчики информации, устройства телемеханики и передачи информации, каналы связи);</w:t>
            </w:r>
          </w:p>
          <w:p>
            <w:pPr>
              <w:spacing w:after="20"/>
              <w:ind w:left="20"/>
              <w:jc w:val="both"/>
            </w:pPr>
            <w:r>
              <w:rPr>
                <w:rFonts w:ascii="Times New Roman"/>
                <w:b w:val="false"/>
                <w:i w:val="false"/>
                <w:color w:val="000000"/>
                <w:sz w:val="20"/>
              </w:rPr>
              <w:t>
2) средств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p>
          <w:p>
            <w:pPr>
              <w:spacing w:after="20"/>
              <w:ind w:left="20"/>
              <w:jc w:val="both"/>
            </w:pPr>
            <w:r>
              <w:rPr>
                <w:rFonts w:ascii="Times New Roman"/>
                <w:b w:val="false"/>
                <w:i w:val="false"/>
                <w:color w:val="000000"/>
                <w:sz w:val="20"/>
              </w:rPr>
              <w:t>
3) устройств связи с объектом управления;</w:t>
            </w:r>
          </w:p>
          <w:p>
            <w:pPr>
              <w:spacing w:after="20"/>
              <w:ind w:left="20"/>
              <w:jc w:val="both"/>
            </w:pPr>
            <w:r>
              <w:rPr>
                <w:rFonts w:ascii="Times New Roman"/>
                <w:b w:val="false"/>
                <w:i w:val="false"/>
                <w:color w:val="000000"/>
                <w:sz w:val="20"/>
              </w:rPr>
              <w:t>
4) вспомогательных систем (гарантированного электропитания, кондиционирования воздуха, противопожарные).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средств диспетчерского и технологического управления в электростанциях, электрических сетях, электрических подстанциях.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функционирующих средств диспетчерского и технологического управления, готовых к действию при установленном качестве передачи информации в нормальных и аварийных режимах энергосистем.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оперативного и технического обслуживания средств диспетчерского и технологического управления, обеспеченного:</w:t>
            </w:r>
          </w:p>
          <w:p>
            <w:pPr>
              <w:spacing w:after="20"/>
              <w:ind w:left="20"/>
              <w:jc w:val="both"/>
            </w:pPr>
            <w:r>
              <w:rPr>
                <w:rFonts w:ascii="Times New Roman"/>
                <w:b w:val="false"/>
                <w:i w:val="false"/>
                <w:color w:val="000000"/>
                <w:sz w:val="20"/>
              </w:rPr>
              <w:t>
1) центральными узлами средств управления национального диспетчерского центра системного оператора Казахстана, региональными диспетчерскими центрами;</w:t>
            </w:r>
          </w:p>
          <w:p>
            <w:pPr>
              <w:spacing w:after="20"/>
              <w:ind w:left="20"/>
              <w:jc w:val="both"/>
            </w:pPr>
            <w:r>
              <w:rPr>
                <w:rFonts w:ascii="Times New Roman"/>
                <w:b w:val="false"/>
                <w:i w:val="false"/>
                <w:color w:val="000000"/>
                <w:sz w:val="20"/>
              </w:rPr>
              <w:t>
2) местными узлами средств управления электрических сетей и электростанций;</w:t>
            </w:r>
          </w:p>
          <w:p>
            <w:pPr>
              <w:spacing w:after="20"/>
              <w:ind w:left="20"/>
              <w:jc w:val="both"/>
            </w:pPr>
            <w:r>
              <w:rPr>
                <w:rFonts w:ascii="Times New Roman"/>
                <w:b w:val="false"/>
                <w:i w:val="false"/>
                <w:color w:val="000000"/>
                <w:sz w:val="20"/>
              </w:rPr>
              <w:t>
3) лабораториями, входящими в состав служб (энергообъектов) средствами диспетчерского и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энергообъектах ремонтно-эксплуатационной 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5 лет при проведении периодического технического освидетельствования всех технологических систем, оборудования, зданий и сооружений, в том числе гидросооружений, входящих в состав энергообъекта комиссией энергообъекта, возглавляемой техническим руководителем энергообъекта или его заместителем, с включением в комиссию руководителей и специалистов структурных подразделений энергообъекта, специалистов специализированных и экспертных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технического освидетельствования в техническом паспорте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функционирующей автоматизированной системы диспетчерского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всех средств измерения, а также информационно-измерительных систем, а также их постоянной готовности к выполнению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технического обслуживания и ремонта средств измерения персоналом подразделения, выполняющим функции метрологической службы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проводах, присоединенных к сборкам (рядам) зажимов, маркировки, соответствующая схемам, а также маркировки на концах контрольных кабелей, в местах разветвления и пересечения потоков кабелей, при проходе их через стены, потолки и другие перекрытия.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на автоматических выключателях, колодках предохранителей маркировки с указанием назначения и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подвески проводов ВЛ (далее – ВЛ) напряжением до 1000 В любого назначения (осветительных, телефонных, высокочастотных) на конструкциях открытых распеределительных устройств (далее –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ограничителей перенапряжений и вентильных разрядников всех напряжений, поддерживаемых в постоянно включенном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дугогасящих реакторов на подстанциях, связанных с компенсируемой сетью не менее чем двумя линиями электропередачи.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дугогасящих реакторов подключенных к нейтралям трансформаторов, генераторов или синхронных компенсаторов через разъединители.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подключения дугогасящих реакторов к трансформаторам, защищенным плавкими предохранителями.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обеспечивающих их надежную работу при пуске и в рабочих режимах.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очищенной системы сброса ливневых вод и проведение проверки ее 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полов, предотвращающие образования цементной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стены, пола и потолка, окрашенных пыленепроницаемой 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в приточной вентиляции, предотвращающих попадание пыли в помещение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каналов и наземных лотков ОРУ и закрытых распределительных устройств (далее – ЗРУ) закрытые несгораемыми плитами, а места выхода кабелей из кабельных каналов, туннелей, этажей и переходов между кабельными отсеками уплотненные несгораемым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туннелей, подвалов, каналов содержащиеся в чистоте и дренажных устройств, обеспечивающих беспрепятственный отвод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масляных выключателях, измерительных трансформаторах и вводах остающиеся в пределах шкалы маслоуказателя при максимальной и минимальной температурах окружающего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быстродействующей защиты от дуговых коротких замыканий внутри шкафов камер распределительных устройств 6-10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капитальных ремонтов ВЛ выполняемые по решению технического руководителя организации, эксплуатирующей электрические сети, на ВЛ с железобетонными и металлическими опорами – не реже 1 раза в 12 лет, на ВЛ с деревянными опорами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на проведение раскопок кабельных трасс или земляных работ вблизи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устройств по сбору и удалению отходов: химических веществ, масла, мусора, технических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естественных и искусственных заземляющих проводников для объединения заземляющих устройств разных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пересечения проводников с кабелями, трубопроводами, железнодорожными путями, а также в местах их ввода в здания и в местах, где возможны механические повреждения защитных проводников.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заземляющих и защитных проводников к открытым проводящим частям выполненные при помощи болтовых соединений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непрерывного контроля сопротивления изоляции относительно корпуса (земли) со световым и звуковым сигналами на автономных передвижных источниках питания с изолированной нейтралью.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в передвижных электроустановках обеспеченная, применением основной изоляции токоведущих частей, ограждений и оболочек.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без каких-либо временных устройств, хранения в них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кабельного сооружения при длине кабельного сооружения более 25 метров (далее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самозакрывающихся дверей в кабельных сооружениях, с уплотненными притворами.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входами проходных кабельных эстакад не более 150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на нее не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связанных с обслуживанием кабельного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самозапирающиесями замками, открываемых без ключа с внутренней стороны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кВ, а при прокладке маслонаполненных кабелей, кабелей с пластмассовой изоляцией - не более 120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несущих строительных конструкции (колонны, балки) из железобетона с пределом огнестойкости не менее 0,75 часов или из стального проката с пределом огнестойкости не менее 0,25 часов в наружных кабельных эстакадах и галереях.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колодцев и камер снабженные металлическими лестницами.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кабельных каналов и двойных полов в электромашинных помещениях рифленой сталью, в помещениях щитов управления с паркетными полами - деревянными щитами с паркетом, защищенными снизу асбестом и по асбесту - жестью.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на кабельных колодцах и туннелях диметром не менее 650 миллиметров (далее – мм) и закрывающихся двойными металлическими крышками из которых нижняя должна иметь приспособление для закрывания на замок, открываемый со стороны туннеля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на крышках люков кабельных колодцев и туннелей.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сооружениях, за исключением эстакад, колодцев для соединительных муфт, каналов и камер, естественной или искусственной вентиляцией, независимой для каждого отсека.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заслонок (шиберов) в вентиляционных устройствах для прекращения доступа воздуха в случае возникновения возгорания и промерзания туннеля в зимнее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расположения проводов связи и радиофикации под и над эстакадами и галереями.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принимаемая, из расчета возможности прокладки нижнего ряда кабелей на уровне не менее 2,5 м от планировочной отметки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выполненные так, чтобы в процессе монтажа и эксплуатации было исключено возникновение в них опасных механических напряжений и повреждений, для чего 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укладки запаса кабеля путем исключения укладки в виде колец (витков).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лиц), которые должны быть защищены по высоте на 2 м от уровня пола или земли и на 0,3 м в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при прокладке кабелей рядом с другими кабелями, находящимися в эксплуатации должны быть приняты меры для предотвращения повреждения последних.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прокладке кабельных линий в производственных помещениях:</w:t>
            </w:r>
          </w:p>
          <w:p>
            <w:pPr>
              <w:spacing w:after="20"/>
              <w:ind w:left="20"/>
              <w:jc w:val="both"/>
            </w:pPr>
            <w:r>
              <w:rPr>
                <w:rFonts w:ascii="Times New Roman"/>
                <w:b w:val="false"/>
                <w:i w:val="false"/>
                <w:color w:val="000000"/>
                <w:sz w:val="20"/>
              </w:rPr>
              <w:t>
1) кабели должны быть доступны для ремонта, а открыто проложенные – и для осмотра.</w:t>
            </w:r>
          </w:p>
          <w:p>
            <w:pPr>
              <w:spacing w:after="20"/>
              <w:ind w:left="20"/>
              <w:jc w:val="both"/>
            </w:pPr>
            <w:r>
              <w:rPr>
                <w:rFonts w:ascii="Times New Roman"/>
                <w:b w:val="false"/>
                <w:i w:val="false"/>
                <w:color w:val="000000"/>
                <w:sz w:val="20"/>
              </w:rPr>
              <w:t>
Кабели (в том числе бронированные), расположенные в местах, где производится перемещение механизмов, оборудования, грузов и транспорт, должны быть защищены от повреждений;</w:t>
            </w:r>
          </w:p>
          <w:p>
            <w:pPr>
              <w:spacing w:after="20"/>
              <w:ind w:left="20"/>
              <w:jc w:val="both"/>
            </w:pPr>
            <w:r>
              <w:rPr>
                <w:rFonts w:ascii="Times New Roman"/>
                <w:b w:val="false"/>
                <w:i w:val="false"/>
                <w:color w:val="000000"/>
                <w:sz w:val="20"/>
              </w:rPr>
              <w:t>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пересечения кабелями проходов выполненные на высоте не менее 1,8 м от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параллельную прокладку кабелей над и под маслопроводами и трубопроводами с горючей жидкостью в вертикальной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прокладывания кабелей в асбестоцементных трубах по металлическим и железобетонным мостам и при подходе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прокладки кабельных линий по деревянным сооружениям (мостам, причалам, пирсам) выполняемые в стальных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ширина охранной зоны и телефон владельца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проводов до деревьев, кустов и прочей растительности при наибольшей стреле провеса неизолированных проводов или наибольшем отклонении.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ВЛ к вводу в здание определяемый расчетом в зависимости от прочности опоры, на которой выполняется ответвление, которая не должна превышать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устанавливаемых на опорах аппаратов для подключения электроприемников, размещенные на высоте 1,6–1,8 м от поверхности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при наибольшей стреле провеса не менее 1,2 м:</w:t>
            </w:r>
          </w:p>
          <w:p>
            <w:pPr>
              <w:spacing w:after="20"/>
              <w:ind w:left="20"/>
              <w:jc w:val="both"/>
            </w:pPr>
            <w:r>
              <w:rPr>
                <w:rFonts w:ascii="Times New Roman"/>
                <w:b w:val="false"/>
                <w:i w:val="false"/>
                <w:color w:val="000000"/>
                <w:sz w:val="20"/>
              </w:rPr>
              <w:t>
1) при вертикальном расположении проводов и расположении проводов с горизонтальным смещением не более 20 - 60 сантиметров (далее – см) в районах с нормативной толщиной стенки гололеда до 15 мм и 90 см - в районах с нормативной толщиной стенки гололеда 20 мм и более;</w:t>
            </w:r>
          </w:p>
          <w:p>
            <w:pPr>
              <w:spacing w:after="20"/>
              <w:ind w:left="20"/>
              <w:jc w:val="both"/>
            </w:pP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метров в секунду (далее – м/с) - 40 см, при скорости более 18 м/с - 60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воздушных линий,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при совместной подвеске на общих опорах самоизолированных проводах и неизолированных проводов воздушных линий до 1 кВ по вертикали между ними на опоре и в пролете при температуре окружающего воздуха плюс 150 С без ветра не менее 0,4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ВЛ по которым осуществляется питание отдельных потребителей с сосредоточенной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 из изоляционных материалов на ВЛ, независимо от материала опор, степени загрязнения атмосферы и интенсивности грозовой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воздушных линий,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воздушных линий, заземления защитных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защитным проводником к нулевому проводу металлических опор, металлических конструкции и арматур железобетонных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опоры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штырей и арматур опор воздушных линий напряжением до 1 кВ, ограничивающих пролет пересечения, а также опор, на которых производится совместная 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аппаратов, устанавливаемых на опорах ВЛ, для защиты от грозовых перенапряжений присоединенные к заземлителю отдельным спуском.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в населенной и ненаселенной местности при наибольшей стреле провеса проводов до поверхности земли и проезжей части улиц не менее 6 м, а также:</w:t>
            </w:r>
          </w:p>
          <w:p>
            <w:pPr>
              <w:spacing w:after="20"/>
              <w:ind w:left="20"/>
              <w:jc w:val="both"/>
            </w:pPr>
            <w:r>
              <w:rPr>
                <w:rFonts w:ascii="Times New Roman"/>
                <w:b w:val="false"/>
                <w:i w:val="false"/>
                <w:color w:val="000000"/>
                <w:sz w:val="20"/>
              </w:rPr>
              <w:t>
расстояния от проводов воздушных линий до земли при наибольшей стреле провеса может быть уменьшено в труднодоступной местности до 3,5 м и в недоступной местности (склоны гор, скалы, утесы) до 1 м;</w:t>
            </w:r>
          </w:p>
          <w:p>
            <w:pPr>
              <w:spacing w:after="20"/>
              <w:ind w:left="20"/>
              <w:jc w:val="both"/>
            </w:pPr>
            <w:r>
              <w:rPr>
                <w:rFonts w:ascii="Times New Roman"/>
                <w:b w:val="false"/>
                <w:i w:val="false"/>
                <w:color w:val="000000"/>
                <w:sz w:val="20"/>
              </w:rPr>
              <w:t>
расстояния до земли от проводов на изоляторах ввода в здание допускается не менее 2,75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от проводов воздушных линий при наибольшем их отклонении до зданий, строений и сооружений не менее:</w:t>
            </w:r>
          </w:p>
          <w:p>
            <w:pPr>
              <w:spacing w:after="20"/>
              <w:ind w:left="20"/>
              <w:jc w:val="both"/>
            </w:pPr>
            <w:r>
              <w:rPr>
                <w:rFonts w:ascii="Times New Roman"/>
                <w:b w:val="false"/>
                <w:i w:val="false"/>
                <w:color w:val="000000"/>
                <w:sz w:val="20"/>
              </w:rPr>
              <w:t>
1,5 м - до балконов, террас и окон;</w:t>
            </w:r>
          </w:p>
          <w:p>
            <w:pPr>
              <w:spacing w:after="20"/>
              <w:ind w:left="20"/>
              <w:jc w:val="both"/>
            </w:pPr>
            <w:r>
              <w:rPr>
                <w:rFonts w:ascii="Times New Roman"/>
                <w:b w:val="false"/>
                <w:i w:val="false"/>
                <w:color w:val="000000"/>
                <w:sz w:val="20"/>
              </w:rPr>
              <w:t>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наивысшего уровня воды не менее 2 м, а до льда - не менее 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воздушных линий до опоры линии связи и ее заземлителя не менее 1 м, а при прокладке кабеля в изолирующей трубе - не менее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воздушных линий и воздушных линии связи при их сближении не менее 2 м, а в стесненных условиях - не менее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на вводах между проводами воздушных линий и проводами линии связи, телевизионными кабелями и спусками от радиоантенн не менее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дорожных знаков и их несущих тросов при пересечении и сближении воздушных линий с автомобильными дорогами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аппарате защиты, указывающих значения номинального тока аппарата, уставки расцепителя и номинального тока плавкой вставки, требующиеся для защищаемой им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обеспечивающую по возможности наименьшее время отключения и требования селективности.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с комбинированным расцепителем, специализированных автоматических выключателей или специальной выносной релейной защиты для защиты электроустановок постоянного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селективности отключения поврежденного участка, при котором должны быть выполнены следующие условия:</w:t>
            </w:r>
          </w:p>
          <w:p>
            <w:pPr>
              <w:spacing w:after="20"/>
              <w:ind w:left="20"/>
              <w:jc w:val="both"/>
            </w:pPr>
            <w:r>
              <w:rPr>
                <w:rFonts w:ascii="Times New Roman"/>
                <w:b w:val="false"/>
                <w:i w:val="false"/>
                <w:color w:val="000000"/>
                <w:sz w:val="20"/>
              </w:rPr>
              <w:t xml:space="preserve">
при применении автоматических выключателей все K3 в основной зоне защиты должны отключаться токовой отсечкой с коэффициентом чувствительности не менее 1,5 K3 в зоне резервирования должны отключаться с коэффициентом чувствительности не менее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резервирования с использованием расцепителя с обратнозависимой от тока характеристикой при условии обеспечения термической стойкости кабеля:</w:t>
            </w:r>
          </w:p>
          <w:p>
            <w:pPr>
              <w:spacing w:after="20"/>
              <w:ind w:left="20"/>
              <w:jc w:val="both"/>
            </w:pPr>
            <w:r>
              <w:rPr>
                <w:rFonts w:ascii="Times New Roman"/>
                <w:b w:val="false"/>
                <w:i w:val="false"/>
                <w:color w:val="000000"/>
                <w:sz w:val="20"/>
              </w:rPr>
              <w:t>
при применении выносной релейной защиты коэффициенты чувствительности должны быть не менее для основной зоны – 1,5 для зоны резервирования – 1,2;</w:t>
            </w:r>
          </w:p>
          <w:p>
            <w:pPr>
              <w:spacing w:after="20"/>
              <w:ind w:left="20"/>
              <w:jc w:val="both"/>
            </w:pPr>
            <w:r>
              <w:rPr>
                <w:rFonts w:ascii="Times New Roman"/>
                <w:b w:val="false"/>
                <w:i w:val="false"/>
                <w:color w:val="000000"/>
                <w:sz w:val="20"/>
              </w:rPr>
              <w:t>
при применении предохранителей коэффициенты чувствительности должны быть не менее для основной зоны – 5 для зоны резервирования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аппаратов защиты ответвления на некотором расстоянии от места присоединения ответвления к питающей линии, при длине участка от места присоединения к питающей линии до аппарата не превышающий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установки предохранителей в нулевых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отдельных ее частей (разные ступени защиты, отдельные комплекты защит от разных видов повреждения).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основных защит, установленных на особо ответственных элементах электроустановки: линиях 500 кВ, автотрансформаторах связи с высшим напряжением 500 кВ, шунтирующих реакторах 500 кВ, шинах (ошиновках) 500 кВ и синхронных компенсаторах, генераторах и трансформаторах блоков атомной электрической станции или большой мощности тепловых и гидравлических станций и элементах элегазовых комплектных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резервной защиты, предназначенной для обеспечения дальнего резервного действия при отказах защиты или выключателей смежных элементов.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резервной защиты, выполняющая функции не только дальнего, но и ближнего резервирования, действующая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 и если в качестве основной защиты от замыканий между фазами применена дифференциально-фазная защита, то в качестве резервной допускается применение ступенчатой дистанционной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предусмотренных в электроустановках 110-500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одного из выключателей поврежденного элемента (линия, трансформатор, шины) электроустановки, действующая на отключение выключателей, смежных с отказавшим.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тока защищаемого элемента в качестве источника "переменного оперативного тока" для защит от короткого замыкания, а также использование трансформаторов напряжения или трансформаторов собственных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регулирования возбуждения для оборудования синхронных машин (генераторы, компенсаторы, электродвигатели).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возбуждения в синхронных электродвигателях.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 конденсаторных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управления мощностью электростанций, обеспечивающих:</w:t>
            </w:r>
          </w:p>
          <w:p>
            <w:pPr>
              <w:spacing w:after="20"/>
              <w:ind w:left="20"/>
              <w:jc w:val="both"/>
            </w:pPr>
            <w:r>
              <w:rPr>
                <w:rFonts w:ascii="Times New Roman"/>
                <w:b w:val="false"/>
                <w:i w:val="false"/>
                <w:color w:val="000000"/>
                <w:sz w:val="20"/>
              </w:rPr>
              <w:t>
1) 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p>
          <w:p>
            <w:pPr>
              <w:spacing w:after="20"/>
              <w:ind w:left="20"/>
              <w:jc w:val="both"/>
            </w:pPr>
            <w:r>
              <w:rPr>
                <w:rFonts w:ascii="Times New Roman"/>
                <w:b w:val="false"/>
                <w:i w:val="false"/>
                <w:color w:val="000000"/>
                <w:sz w:val="20"/>
              </w:rPr>
              <w:t>
2) формирование управляющих воздействий на отдельные агрегаты (энергоблоки);</w:t>
            </w:r>
          </w:p>
          <w:p>
            <w:pPr>
              <w:spacing w:after="20"/>
              <w:ind w:left="20"/>
              <w:jc w:val="both"/>
            </w:pPr>
            <w:r>
              <w:rPr>
                <w:rFonts w:ascii="Times New Roman"/>
                <w:b w:val="false"/>
                <w:i w:val="false"/>
                <w:color w:val="000000"/>
                <w:sz w:val="20"/>
              </w:rPr>
              <w:t>
3) поддержание мощности агрегатов (энергоблоков) в соответствии с полученными управляющими воздействиями.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автоматических устройств, обеспечивающих пуск и останов агрегатов гидроэлектростанциях системы управления мощностью,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работе агрегатов.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мощности по водотоку гидроэлектростанции, мощность которых определяется режимом водотока.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обеспечивающие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активной мощности на объекты управления, а также передачу информации на вышестоящий уровень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применяемые для диспетчерского управления территориально рассредоточенными электроустановками, связанными общим режимом работы, и их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w:t>
            </w:r>
          </w:p>
          <w:p>
            <w:pPr>
              <w:spacing w:after="20"/>
              <w:ind w:left="20"/>
              <w:jc w:val="both"/>
            </w:pPr>
            <w:r>
              <w:rPr>
                <w:rFonts w:ascii="Times New Roman"/>
                <w:b w:val="false"/>
                <w:i w:val="false"/>
                <w:color w:val="000000"/>
                <w:sz w:val="20"/>
              </w:rPr>
              <w:t>
1)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p>
            <w:pPr>
              <w:spacing w:after="20"/>
              <w:ind w:left="20"/>
              <w:jc w:val="both"/>
            </w:pPr>
            <w:r>
              <w:rPr>
                <w:rFonts w:ascii="Times New Roman"/>
                <w:b w:val="false"/>
                <w:i w:val="false"/>
                <w:color w:val="000000"/>
                <w:sz w:val="20"/>
              </w:rPr>
              <w:t xml:space="preserve">
2) для ввода информации в диспетчерские информационные системы; </w:t>
            </w:r>
          </w:p>
          <w:p>
            <w:pPr>
              <w:spacing w:after="20"/>
              <w:ind w:left="20"/>
              <w:jc w:val="both"/>
            </w:pPr>
            <w:r>
              <w:rPr>
                <w:rFonts w:ascii="Times New Roman"/>
                <w:b w:val="false"/>
                <w:i w:val="false"/>
                <w:color w:val="000000"/>
                <w:sz w:val="20"/>
              </w:rPr>
              <w:t>
3) для передачи аварийных и предупредительных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отключения на месте при применении устройств телемеханики:</w:t>
            </w:r>
          </w:p>
          <w:p>
            <w:pPr>
              <w:spacing w:after="20"/>
              <w:ind w:left="20"/>
              <w:jc w:val="both"/>
            </w:pPr>
            <w:r>
              <w:rPr>
                <w:rFonts w:ascii="Times New Roman"/>
                <w:b w:val="false"/>
                <w:i w:val="false"/>
                <w:color w:val="000000"/>
                <w:sz w:val="20"/>
              </w:rPr>
              <w:t>
1) одновременно всех цепей телеуправления и телесигнализации при помощи устройств, образующих видимый разрыв цепи;</w:t>
            </w:r>
          </w:p>
          <w:p>
            <w:pPr>
              <w:spacing w:after="20"/>
              <w:ind w:left="20"/>
              <w:jc w:val="both"/>
            </w:pPr>
            <w:r>
              <w:rPr>
                <w:rFonts w:ascii="Times New Roman"/>
                <w:b w:val="false"/>
                <w:i w:val="false"/>
                <w:color w:val="000000"/>
                <w:sz w:val="20"/>
              </w:rPr>
              <w:t>
2) 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организованных диспетчерских каналов связи и выделенных каналов передачи данных с соответствующими техническими характеристиками для организации диспетчерского управления и передачи данных между различными уровнями диспетчерских пунктов и подстанциями согласно действующей структуре управления энергосистемой.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в Центре диспетчерского управления единой электроэнергетической системы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диспетчерским центром рыночного оператора электрической мощности и энергии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между энергосистемами (национального и регионального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подстанцией (далее – ПС)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 кВ системного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свыше 10 МегаВатт (далее –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более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имеют системное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110кВ не системного назначения (тупиковые), с суммарной нагрузкой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35 кВ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ниже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не имеют системного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соединяемые на промежуточных 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прокладываемых от трансформатора напряжения до щита.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надписей, указывающих назначение отдельных цепей и панелей.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распределительных устройств или другого антикоррозийного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приводах коммутационных аппаратов четкого указания положения "Включено" и "Отключено".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Вольт (далее –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p>
            <w:pPr>
              <w:spacing w:after="20"/>
              <w:ind w:left="20"/>
              <w:jc w:val="both"/>
            </w:pPr>
            <w:r>
              <w:rPr>
                <w:rFonts w:ascii="Times New Roman"/>
                <w:b w:val="false"/>
                <w:i w:val="false"/>
                <w:color w:val="000000"/>
                <w:sz w:val="20"/>
              </w:rPr>
              <w:t>
неизолированные токоведущие части, находящиеся на расстояниях, меньших приведенных в подпунктах 2) и 3) настоящего пункта, должны быть ограждены.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p>
            <w:pPr>
              <w:spacing w:after="20"/>
              <w:ind w:left="20"/>
              <w:jc w:val="both"/>
            </w:pPr>
            <w:r>
              <w:rPr>
                <w:rFonts w:ascii="Times New Roman"/>
                <w:b w:val="false"/>
                <w:i w:val="false"/>
                <w:color w:val="000000"/>
                <w:sz w:val="20"/>
              </w:rPr>
              <w:t>
неогражденные неизолированные токоведущие части, размещаемые над проходами, должны быть расположены на высоте не менее 2,2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p>
            <w:pPr>
              <w:spacing w:after="20"/>
              <w:ind w:left="20"/>
              <w:jc w:val="both"/>
            </w:pPr>
            <w:r>
              <w:rPr>
                <w:rFonts w:ascii="Times New Roman"/>
                <w:b w:val="false"/>
                <w:i w:val="false"/>
                <w:color w:val="000000"/>
                <w:sz w:val="20"/>
              </w:rPr>
              <w:t>
ограждения, размещаемые над проходами, должны быть расположены на высоте не менее 1,9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неизолированных токоведущих частей сеткой, размером ячеек не более 25 х 25 мм, сплошных или смешанных ограждений, высотой не менее 1,7 м, и наличие двух выходов в проходах обслуживания щитов длиною более 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для токоведущих частей распределительных устройств, установленных в помещениях, доступных для неинструктированного персонала.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 установке распределительных устройств на открытом воздухе следующих требований:</w:t>
            </w:r>
          </w:p>
          <w:p>
            <w:pPr>
              <w:spacing w:after="20"/>
              <w:ind w:left="20"/>
              <w:jc w:val="both"/>
            </w:pPr>
            <w:r>
              <w:rPr>
                <w:rFonts w:ascii="Times New Roman"/>
                <w:b w:val="false"/>
                <w:i w:val="false"/>
                <w:color w:val="000000"/>
                <w:sz w:val="20"/>
              </w:rPr>
              <w:t>
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и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предотвращения нагревания строительных конструкций, находящихся вблизи токоведущих частей от воздействия электрического тока:</w:t>
            </w:r>
          </w:p>
          <w:p>
            <w:pPr>
              <w:spacing w:after="20"/>
              <w:ind w:left="20"/>
              <w:jc w:val="both"/>
            </w:pPr>
            <w:r>
              <w:rPr>
                <w:rFonts w:ascii="Times New Roman"/>
                <w:b w:val="false"/>
                <w:i w:val="false"/>
                <w:color w:val="000000"/>
                <w:sz w:val="20"/>
              </w:rPr>
              <w:t>
доступные для прикосновения персонала до температуры 500° С и выше;</w:t>
            </w:r>
          </w:p>
          <w:p>
            <w:pPr>
              <w:spacing w:after="20"/>
              <w:ind w:left="20"/>
              <w:jc w:val="both"/>
            </w:pPr>
            <w:r>
              <w:rPr>
                <w:rFonts w:ascii="Times New Roman"/>
                <w:b w:val="false"/>
                <w:i w:val="false"/>
                <w:color w:val="000000"/>
                <w:sz w:val="20"/>
              </w:rPr>
              <w:t>
недоступные для прикосновения – до 700° С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алюминиевых и сталеалюминевых проводов, защищенных от коррозии при сооружении ОРУ вблизи морских побережий, соленых озер, химических предприятий, а также в местах, где длительным опытом эксплуатации установлено разрушение алюминия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подогрева масла на масляных выключателях в открытых распределительных устройствах, и в неотапливаемых закрытых распределительных устройствах при температуре окружающего воздуха ниже минус 25°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блокировки в распределительных устройствах 3 кВ и выше, исключающая возможность:</w:t>
            </w:r>
          </w:p>
          <w:p>
            <w:pPr>
              <w:spacing w:after="20"/>
              <w:ind w:left="20"/>
              <w:jc w:val="both"/>
            </w:pPr>
            <w:r>
              <w:rPr>
                <w:rFonts w:ascii="Times New Roman"/>
                <w:b w:val="false"/>
                <w:i w:val="false"/>
                <w:color w:val="000000"/>
                <w:sz w:val="20"/>
              </w:rPr>
              <w:t>
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условия для доступа и наблюдения за указателями уровня и температуры масла маслонаполненных трансформаторов и аппаратов, и других указателей, характеризующих состояние оборудования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не менее 0,2 м или выполнение соответствующего приямка для отбора проб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распределительном устройстве и подстанции, установленные с безопасным обслуживанием.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территории открытого распределительного устройства и подстанции внешним забором высотой 1,8-2,0 м, а в местах с высокими снежными заносами и для подстанций со специальным режимом допуска на их территорию высотой более 2,0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открытого распределительного устройства подстанций внутреннем забором высотой 1,6 м, при расположении их на территории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подвески ошиновки одним пролетом над двумя и более секциями или системами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опоры для подвески шин открытого распределительного устройства сборной железобетонной или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прокладки воздушных осветительных линий, линий связи и сигнализации над и под токоведущими частями открытого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из несгораемых материалов фундамента под маслонаполненными трансформаторами или 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размещения трансформаторных помещений и закрытых распределительных устройств:</w:t>
            </w:r>
          </w:p>
          <w:p>
            <w:pPr>
              <w:spacing w:after="20"/>
              <w:ind w:left="20"/>
              <w:jc w:val="both"/>
            </w:pPr>
            <w:r>
              <w:rPr>
                <w:rFonts w:ascii="Times New Roman"/>
                <w:b w:val="false"/>
                <w:i w:val="false"/>
                <w:color w:val="000000"/>
                <w:sz w:val="20"/>
              </w:rPr>
              <w:t>
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закрытого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коридора обслуживания, удобной для обслуживания установки и перемещения оборудования, при этом ширина коридора обслуживания должна быть не менее (считая в свету между ограждениями) 1 м при одностороннем расположении оборудования 1,2 м при двустороннем расположении оборудования, в коридорах коридоре управления, где находятся приводы выключателей или разъединителей, ширина коридора должна быть не менее 1,5 м при одностороннем расположении оборудования 2 м при двустороннем расположении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выхода из распределительных устройств, при длине распределительных устройств до 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выходов из распределительных устройств по его концам при длине распределительных устройств более 7 м до 60 м, при этом допускается располагать выходы из РУ на расстоянии до 7 м от его торцов.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выходов из распределительных устройств с таким расчетом, чтобы расстояние от любой точки коридора обслуживания, управления или взрывного коридора до выхода было не более 30м., при длине распределительных устройств более 60 м, кроме выходов по концам 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с конструкцией, исключающей возможность образования цементной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Соблюдать устройство порогов в дверях между отдельными помещениями и в коридорах распределительных устройств.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распределительных устройствах,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между отсеками одного распределительного устройства или между смежными помещениями двух распределительных устройств, в закрытом положении и не препятствующее открыванию их в обоих направлениях.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открывающийся в сторону распределительных устройств с низшим напряжением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установленных оборудовании с открытыми токоведущими частями во взрывных коридорах.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и РУ установленных в производственных помещениях открыто и в камерах, и отдельных помещениях и при открытой установке токоведущие части трансформатора должны быть закрыты, а РУ размещены в шкафах защищенного или закрытого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трансформатора столбовой (мачтовой) трансформаторной подстанции до 35 кВ мощностью не более 0,4 мегавольт-ампер (далее – МВА) к сети высшего напряжения при помощи предохранителей и разъединителя, управляемого с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 разъединителя, управляемого с земли для присоединения трансформатора к сети высшего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приводе разъединителя.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разъединителя на концевой опоре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столбового (мачтового) трансформатора трансформаторной подстанции до 35 кВ мощностью не более 0,4 МВА на высоте не менее 4,5 м, считая от земли до токоведущих частей и площадки с перилами на высоте не менее 3 м с применением лестницы с устройством, сблокированным с разъединителем и запрещающим подъем по лестнице при включенном разъединителе, при этом для подстанций, расположенных на одностоечных опорах, устройство площадок и лестниц не обязательно.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p>
          <w:p>
            <w:pPr>
              <w:spacing w:after="20"/>
              <w:ind w:left="20"/>
              <w:jc w:val="both"/>
            </w:pPr>
            <w:r>
              <w:rPr>
                <w:rFonts w:ascii="Times New Roman"/>
                <w:b w:val="false"/>
                <w:i w:val="false"/>
                <w:color w:val="000000"/>
                <w:sz w:val="20"/>
              </w:rPr>
              <w:t>
1) не менее 2,5 м для подстанций 10 кВ;</w:t>
            </w:r>
          </w:p>
          <w:p>
            <w:pPr>
              <w:spacing w:after="20"/>
              <w:ind w:left="20"/>
              <w:jc w:val="both"/>
            </w:pPr>
            <w:r>
              <w:rPr>
                <w:rFonts w:ascii="Times New Roman"/>
                <w:b w:val="false"/>
                <w:i w:val="false"/>
                <w:color w:val="000000"/>
                <w:sz w:val="20"/>
              </w:rPr>
              <w:t>
2) не менее 3,1 м для подстанций 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ножей на разъединители со стороны трансформатора столбовой (мачтовой) трансформаторной подстанции до 35 кВ мощностью не более 0,4 МВА.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 от земли до изоляторов вывода столбовой (мачтовой) трансформаторной подстанции до 35 кВ мощностью не более 0,4 МВА на воздушную линию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дополнительных защитных промежутков, установленных на высоте не менее 2,5 м от земли, на ВЛ до 35 кВ с деревянными опорами в заземляющих спусках защитных промежутков.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шунтирующих реакторов 500 кВ от грозовых и внутренних перенапряжений ограничителями перенапряжений, устанавливаемыми на присоединениях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разъединителей, имеющих защиту тросом не по всей длине и устанавливаемые на опорах воздушных линий до 110 кВ, трубчатыми разрядниками, устанавливаемыми на тех же опорах со стороны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ВЛ, выполняемое на металлических или железобетонных опорах, если оно присоединено к ВЛ, защищенной тросом по всей длине и питающей ответственные электроустановки и установленного комплекта трубчатых разрядников при выполнении ответвления на деревянных опорах в месте его присоединения к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трубчатых разрядников для защиты переключательных пунктов 3-10 кВ - по одному комплекту на концевой опоре каждой питающей ВЛ с деревянными опорами.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ВЛ к электродвигателям мощностью до 3 МВт, имеющим надежное резервирование, при отсутствии защиты подходов от прямых ударов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сжатого воздуха, состоящей из стационарной компрессорной установки и воздухораспределительной сети для снабжения воздухом электрических аппаратов (воздушных выключателей, пневматических приводов к масляным выключателям и разъединителям) распределительных устройств электрических станций и подстанций, при этом выход из строя или вывод в ремонт любого элемента установки сжатого воздуха не нарушает нормальную работу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требований пополнения воздуха в резервуарах электроаппаратов в рабочем и аварийном режимах за счет запаса воздуха в воздухосборниках компрессорного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давлением до 5 мегапаскаля (далее – МПа) снабженные предохранительным клапаном пружинного типа, указывающим манометром с трехходовым краном; спускным вентилем отверстием с пробкой для выпуска воздуха при гидравлических испытаниях лазом или люком (для осмотра и чистки) штуцерами с фланцами для присоединения воздухопроводов поддерживающими опорами.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обратного клапана между конечным водомаслоотделителем в компрессорной установке и воздухосборниками.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перепускных клапанов, выполненных с электромагнитным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площадки в помещении компрессорной установки, а также грузоподъемного устройства для производства монтажных 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открывающихся дверей изнутри без ключа с помощью рукоятки, открывающимися окнами и оборудованными фрамугами.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срабатывающих при превышении давления в сети подачи воздуха до 1,1 номинального установленных для защиты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спускного вентиля и штуцера с фланцами для присоединения, подводящего и отводящего воздухопроводов.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соединенных стальных воздухопроводов сваркой встык, а соединений с арматурой - фланцевые.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и линейных водоотделителей покрашенного устойчивой краской светлого тона наружных поверхностей, устанавливаемых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p>
            <w:pPr>
              <w:spacing w:after="20"/>
              <w:ind w:left="20"/>
              <w:jc w:val="both"/>
            </w:pPr>
            <w:r>
              <w:rPr>
                <w:rFonts w:ascii="Times New Roman"/>
                <w:b w:val="false"/>
                <w:i w:val="false"/>
                <w:color w:val="000000"/>
                <w:sz w:val="20"/>
              </w:rPr>
              <w:t>
на гидроэлектростанциях - по 3 резервуара турбинного и изоляционного масла;</w:t>
            </w:r>
          </w:p>
          <w:p>
            <w:pPr>
              <w:spacing w:after="20"/>
              <w:ind w:left="20"/>
              <w:jc w:val="both"/>
            </w:pPr>
            <w:r>
              <w:rPr>
                <w:rFonts w:ascii="Times New Roman"/>
                <w:b w:val="false"/>
                <w:i w:val="false"/>
                <w:color w:val="000000"/>
                <w:sz w:val="20"/>
              </w:rPr>
              <w:t>
на подстанциях - 3 резервуара изоляционного масла;</w:t>
            </w:r>
          </w:p>
          <w:p>
            <w:pPr>
              <w:spacing w:after="20"/>
              <w:ind w:left="20"/>
              <w:jc w:val="both"/>
            </w:pPr>
            <w:r>
              <w:rPr>
                <w:rFonts w:ascii="Times New Roman"/>
                <w:b w:val="false"/>
                <w:i w:val="false"/>
                <w:color w:val="000000"/>
                <w:sz w:val="20"/>
              </w:rPr>
              <w:t>
для изоляционного масла - объема одного наиболее крупного трансформатора с запасом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от стенок резервуаров открытых складов масла не менее: </w:t>
            </w:r>
          </w:p>
          <w:p>
            <w:pPr>
              <w:spacing w:after="20"/>
              <w:ind w:left="20"/>
              <w:jc w:val="both"/>
            </w:pPr>
            <w:r>
              <w:rPr>
                <w:rFonts w:ascii="Times New Roman"/>
                <w:b w:val="false"/>
                <w:i w:val="false"/>
                <w:color w:val="000000"/>
                <w:sz w:val="20"/>
              </w:rPr>
              <w:t>
до зданий и сооружений электростанций и подстанций (в том числе до трансформаторной мастерской): для складов общим объемом до 100 тонн (далее – т) масла - 12 м; для складов более 100 т - 18 м; до жилых и общественных зданий - на 25 % больше расстояний; до аппаратного маслохозяйства - 8 м; до складов баллонов водорода - 20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маслобаков в темное время суток, для наблюдения за уровнем масла в маслоуказателях.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крышках и баках трансформаторов вентильных разрядников не выше 35 кВ, соответствующие требованиям для разрядников и установленные на крышке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упоров для закрепления трансформатора на направляющих, установленных с обеих сторон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направления отверстия выхлопной трубы трансформаторов на близко установленное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анкеров вдоль путей перекатки, а также у фундаментов трансформаторов массой более 20 тонн, позволяющих закреплять за них лебедки, направляющие блоки, полиспасты, используемых при перекатке трансформаторов в обоих направлениях на собственных катках.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пуска установки пожаротушения, дублирующийся дистанционным пуском со щита управления ручным пуском и наличие устройства ручного пуска в месте, не подверженном действию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устройства ручного пуска установки пожаротушения в месте, не подверженном действию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расположения задвижек охладительных устройств удобным доступом к ним, с возможностью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охладительных колонок и другого оборудования в системе охлаждения в помещении, температура в котором не снижается ниже плюс 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манометра для каждого маслонасоса системы и водяного насоса.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манометров при наличии сетчатых фильтров на входе масла в фильтр и выходе из фильтра.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с искусственным охлаждением,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w:t>
            </w:r>
          </w:p>
          <w:p>
            <w:pPr>
              <w:spacing w:after="20"/>
              <w:ind w:left="20"/>
              <w:jc w:val="both"/>
            </w:pPr>
            <w:r>
              <w:rPr>
                <w:rFonts w:ascii="Times New Roman"/>
                <w:b w:val="false"/>
                <w:i w:val="false"/>
                <w:color w:val="000000"/>
                <w:sz w:val="20"/>
              </w:rPr>
              <w:t>
1) на подстанциях 500 кВ и на подстанциях 220 кВ с трансформаторами 200 МВА и более, расположенных в труднодоступных или удаленных местах, с которых нецелесообразна отправка трансформаторов на ремонтные заводы;</w:t>
            </w:r>
          </w:p>
          <w:p>
            <w:pPr>
              <w:spacing w:after="20"/>
              <w:ind w:left="20"/>
              <w:jc w:val="both"/>
            </w:pPr>
            <w:r>
              <w:rPr>
                <w:rFonts w:ascii="Times New Roman"/>
                <w:b w:val="false"/>
                <w:i w:val="false"/>
                <w:color w:val="000000"/>
                <w:sz w:val="20"/>
              </w:rPr>
              <w:t>
2) на открытых распределительных устройствах электростанций при установке на них трансформаторов, если трансформаторы невозможно доставить на монтажную площадку гидроэлектростанции или ремонтную площадку машинного зала тепловой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или инвентарных грузоподъемных устройств, связанных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других видов сигнализаций, которые требуются по условиям их работы на преобразовательных подстанциях и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контроля и сигнализации на преобразовательном агрегате, действующие при следующих ненормальных режимах работы при:</w:t>
            </w:r>
          </w:p>
          <w:p>
            <w:pPr>
              <w:spacing w:after="20"/>
              <w:ind w:left="20"/>
              <w:jc w:val="both"/>
            </w:pPr>
            <w:r>
              <w:rPr>
                <w:rFonts w:ascii="Times New Roman"/>
                <w:b w:val="false"/>
                <w:i w:val="false"/>
                <w:color w:val="000000"/>
                <w:sz w:val="20"/>
              </w:rPr>
              <w:t>
превышении допустимой температуры масла или негорючей жидкости трансформатора; превышение допустимой температуры воды, охлаждающей полупроводниковый преобразователь; перегорание предохранителя в силовой цепи полупроводникового вентиля; прекращение действия воздушного или водяного охлаждения; длительная перегрузка преобразовательного агрегата; отсутствие управляющих импульсов; повреждение (снижение уровня) изоляции установки; нарушение работы в других устройствах собственных нужд преобразовательного агрегата, препятствующих его нормальной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измерительных приборов, установленных на корпусе преобразователя, таким образом, чтобы персонал мог следить за показаниями приборов, не заходя за ограждение преобразователя.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нанесенного на корпус преобразователя.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изолированных подводящих и отводящих охлаждающую воду трубопроводов от охладительной системы, имеющей потенциал преобразователя при охлаждении преобразователей водой по проточной и по циркуляционной системам трубопроводы.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отключения зарядных и подзарядных двигателей-генераторов.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на шинах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килоОм (далее – кОм) в сети 220 В, 10 кОм в сети 110 В, 5 кОм в сети 48 В и 3 кОм в сети 24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неизолированных проводников, окрашенных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Смазывание неокрашенных мест техническим вазелином.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 взрывобезопасном исполнении при устройстве принудительной вытяжной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установленного водопроводного крана и раковины на электростанциях, а также на подстанциях, оборудованных водопроводом, вблизи помещения аккумуляторной батареи.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а также других видов сигнализации, которые требуются по условиям работы в электромашинном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проходов между фундаментами или корпусами машин, между машинами и частями здания или оборудования ширины проходов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 при высоте машин до 1 м от уровня пола и не менее 0,6 м при высоте машин более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прохода обслуживания между машинами и фасадом (лицевой стороной обслуживания) пульта управления или щита управления не менее 2 м, при установке щитов в шкафу выбор расстояния производить от машины до закрытой двери или стенки шкафа.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на площадках обслуживания, расположенных на высоте до 2 м над уровнем пола, а на высоте более 2 м - перилами и бортовыми барьерами.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заезда автотранспорта в электромашинное помещение, в зону действия грузоподъемных устройств, если доставка оборудования производится автотранспортом.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светильников над открытыми шинами распределительного устройства расположенных в электромашинном помещении и открытыми токопроводами, также электрические светильники, обслуживаемые с пола, не располагаются над вращающимися машинами.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вне электромашинного помещения оборудования централизованных систем смазки, в том числе предназначенной только для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генераторах и синхронных компенсаторах контрольно-измерительных приборов, устройств управления, сигнализации, защиты, устройств автоматического гашения поля, защит ротора от перенапряжений, автоматического регулирования возбуждения, а также устройств автоматики для обеспечения автоматического пуска, работы и останова агрегата.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турбогенераторов, мощностью 100 МВт и более, синхронных компенсаторов с водородным охлаждением оборудованных устройствами дистанционного контроля вибрации подшипников.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синхронных компенсаторов резервного питания от постоянно действующего надежного источника охлаждающей воды (система технической воды, баки).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расходомера для установки на питающих трубопроводах технического водоснабжения 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показывающих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щитов управления газомасляным и водяным хозяйствами для установки на площадке турбины, соединенной с турбогенератором, который имеет водяное или водородное охлаждение.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гильз для ртутных термометров на напорных и сливных трубопроводах газоохладителей, теплообменников и маслоохладителей.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слива воды из охлаждающей системы при останове агрегата для синхронных компенсаторов, устанавливаемых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циркуляционных систем смазки и водородных уплотнений турбогенераторов и синхронных компенсаторов с водородным охлаждением выполненные из цельнотянутых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гидрогенераторов подпятников и подшипников, расположенных над ротором, электрически изолированных от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синхронного компенсатора подшипников электрически изолированых от корпуса компенсатора и маслопроводов, при этом у синхронного компенсатора с непосредственно присоединенным возбудителем допускается наличие только одного изолированого подшипника (со стороны, противоположной возбудителю).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смотровых стекол для наблюдения за струей выходящего масла в сливных патрубках подшипников с циркуляционной смазкой и водородных уплотнений, при этом для освещения смотровых стекол должны применяться светильники, присоединенные к сети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автоматических газоанализаторов контроля наличия водорода в картерах подшипников и закрытых токопроводах для турбогенераторов с непосредственным водородным охлаждением обмоток.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возбуждения генератора: возбудителя, автоматического регулятора возбуждения, коммутационной аппаратуры, измерительного прибора, средств защиты ротора от перенапряжения и защиты оборудования системы возбуждения от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рубильника для присоединения к обмотке возбуждения генератора.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системах возбуждения (основные и резервные) устройств,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автоматического гашение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водяного охлаждения возбудителя обеспечивающую возможность полного спуска воды из системы, выпуска воздуха при заполнении системы водой, периодической чистки теплообменников, при этом закрытие и открытие задвижек системы охлаждения на одном из возбудителей не должны приводить к изменению режима охлаждения на другом возбудителе.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помещений выпрямительных установок, с водяной системой охлаждения выполненного таким образом, чтобы при утечках воды исключалась возможность ее попадания на токопроводы, комплектное распределительное устройство (далее – КРУ) и другое электрооборудование, расположенное ниже системы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турбогенераторов резервного возбуждения, схема которого должна обеспечивать переключение с рабочего возбуждения на резервное и обратно без отключения генераторов от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переключения с рабочего возбуждения на резервное и обратно, на турбогенераторах с непосредственным охлаждением обмотки ротора.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электродвигателей и аппаратов, установленных доступными для осмотра и замены, а также по возможности для ремонта на месте установки.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электрической изоляции одного из подшипников от фундаментной плиты для предотвращения образования замкнутой цепи тока через вал и подшипники машины у синхронных электрических машин мощностью 1 МВт и более и машины постоянного тока мощностью 1 МВт и более и наличие изолированного подшипника со стороны возбудителя и все подшипники возбудителя у синхронных машин, и наличие изолированных маслопроводов этих электрических машин от корпусов их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четких нанесенных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и допускается совмещение этой защиты с защитой от токов перегрузки.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на электродвигателях, имеющих принудительную вентиляцию.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или автоматических выключателей для применения в защите электродвигателей от короткого замыкания.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для применения на электростанциях для защиты от короткого замыкания электродвигателей собственных нужд, связанных с основным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срабатывающей при нарушении равенства токов ветвей, применяемых для конденсаторной батареи, имеющей две или более параллельные ветви.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огнестойкого помещения, с выходом наружу или в общее помещение для расположения конденсаторных установок с общей массой масла более 600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прокладываемых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применения кабелей с горючей полиэтиленовой изоляцией.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w:t>
            </w:r>
          </w:p>
          <w:p>
            <w:pPr>
              <w:spacing w:after="20"/>
              <w:ind w:left="20"/>
              <w:jc w:val="both"/>
            </w:pPr>
            <w:r>
              <w:rPr>
                <w:rFonts w:ascii="Times New Roman"/>
                <w:b w:val="false"/>
                <w:i w:val="false"/>
                <w:color w:val="000000"/>
                <w:sz w:val="20"/>
              </w:rPr>
              <w:t>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ремонтным персоналом:</w:t>
            </w:r>
          </w:p>
          <w:p>
            <w:pPr>
              <w:spacing w:after="20"/>
              <w:ind w:left="20"/>
              <w:jc w:val="both"/>
            </w:pP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квалификационные проверки энергопроизводящей организации, в составе не менее трех человек, имеющих группу допуска по электробезопасности не ниже четвертой.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энергопроизводящей организацией суточного графика производства-потребления электрической энергии, утвержденного системным оператором при осуществлении своей деятельности на розничном рынке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технического обслуживания по видам оборудования, зданиям и сооружениям электростанций,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выдачи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разработанной специализированными проектными организациями, имеющими лицензию на занятие проектной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отключения электрических сетей от генерирующих установок энергопередающей организацией по указанию системного оператора при следующих обстоятельствах:</w:t>
            </w:r>
          </w:p>
          <w:p>
            <w:pPr>
              <w:spacing w:after="20"/>
              <w:ind w:left="20"/>
              <w:jc w:val="both"/>
            </w:pPr>
            <w:r>
              <w:rPr>
                <w:rFonts w:ascii="Times New Roman"/>
                <w:b w:val="false"/>
                <w:i w:val="false"/>
                <w:color w:val="000000"/>
                <w:sz w:val="20"/>
              </w:rPr>
              <w:t>
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2) авария на электростанции или соединительном оборудовании;</w:t>
            </w:r>
          </w:p>
          <w:p>
            <w:pPr>
              <w:spacing w:after="20"/>
              <w:ind w:left="20"/>
              <w:jc w:val="both"/>
            </w:pPr>
            <w:r>
              <w:rPr>
                <w:rFonts w:ascii="Times New Roman"/>
                <w:b w:val="false"/>
                <w:i w:val="false"/>
                <w:color w:val="000000"/>
                <w:sz w:val="20"/>
              </w:rPr>
              <w:t>
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региональным диспетчерским центром системного оператора при изменении годовых графиков ремонтов линий электропередачи 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национальным диспетчерским центром системного оператора при изменении годовых графиков остановов генерирующих установок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промежуточных приемок узлов оборудования и сооружений, а также скрытых работ во время строительства и монтажа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работоспособности оборудования при пробном пуске проверки и технологических схем, безопасности их эксплуатации, настройки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с проверкой готовности оборудования к комплексному опробованию.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xml:space="preserve">
укомплектованного и обученного (с проверкой знаний) эксплуатационного и ремонтного персонала; разработанного и утвержденного техническим руководителем организации эксплуатационных инструкций, инструкций по безопасности и охране труда и оперативных схем, технической документации по учету и отчетности; ввода в действие средства диспетчерского и технологического управления с линиями связи, системы пожарной сигнализации и пожаротушения, аварийного освещения, вентиляции; монтажа и налаживания систем контроля и управления; запасов топлива, реагентов, материалов, инструментов перед пробным пуском условий для надежной и безопасной эксплуатации энергообъекта.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электростанций, прошедшего капитальный ремонт под нагрузкой в течение 48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оформленного приемочной комиссией приемки в эксплуатацию оборудования с относящимися к нему зданиями и сооружениями, после комплексного опробования и устранения выявленных дефектов и недоделок.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перспективных, годовых и месячных графиков на все виды ремонта основного оборудования, зданий и сооружений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прошедшего капитальный и средний ремонт для электростанций, подстанций 35 кВ и выше под нагрузкой в течение 48 часов, тепловых сетей - в течение 24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эксплуатационного (аварийного) запаса запасных частей, материалов и обменного фонда узлов и оборудования для своевременного и качественного проведения запланированного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конкретного перечня средств измерений, подлежащих поверке, утвержденного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на поверхности земли, скрытых под землей коммуникации водопровода, канализации, теплофикации, а также газопроводов, воздухопроводов, кабелей на закрытых территориях.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табличек с предельными нагрузками для каждого участка перекрытий, определенных на основе проектных данных и установленные на видных местах.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с надписями на осях основных гидротехнических сооружений на местности, а также наличие связи с базисными реперами.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регулярного очищения сороудерживающих конструкций (решетки, сетки, запани) от сора.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каждой электростанции установленных предельных по условиям прочности и экономичности значений перепада уровней на сороудерживающих решетках.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водохозяйственного плана для гидроэлектростанций с водохранилищем комплексного пользования, устанавливающего помесячные объемы использования воды различными водопользователями.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очистки конструкции оросителей градирен от минеральных и органических отложений.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 а также наличие таких же номеров на двери и внутренней поверхности трансформаторных пунктов и камер.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фазы на баках однофазного трансформатора и реактора.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и внутренних стенках камер закрытых распределительных устройств, оборудования открытых распределительных устройств, наружных и внутренних лицевых частях комплектного распределительного устройства, сборках, а также на лицевой и оборотной сторонах панелей щитов надписей, указывающих назначение присоединений и их диспетчерское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распределительных устройств предупреждающих знаков по применению и испытанию средств защиты, используемых в электроустановках.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отделенных от аппаратов стенкой, указателей отключенного и включенного положений.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температуры в помещении аккумуляторной батареи не ниже 10 °С, при этом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осмотра аккумуляторных батарей по графику, утвержденному техническим руководителем энергообъекта.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открыто проложенных кабелях, а также на всех кабельных муфтах бирок с обозначениями; на бирках кабелей в конце и начале линии указываются марки, напряжения, сечения, номера или наименования линии; на бирках соединительных муфт – номер муфты, дата монтажа, а также расположение бирок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заземления или зануления кабелей с металлическими оболочками или броней, а также кабельных конструкций, на которых проложены кабели.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 энергетические масла отечественного и зарубежного производства (турбинные, электроизоляционные, компрессорные, индустриальные и др.), принятые на энергопредприятие от поставщиков:</w:t>
            </w:r>
          </w:p>
          <w:p>
            <w:pPr>
              <w:spacing w:after="20"/>
              <w:ind w:left="20"/>
              <w:jc w:val="both"/>
            </w:pPr>
            <w:r>
              <w:rPr>
                <w:rFonts w:ascii="Times New Roman"/>
                <w:b w:val="false"/>
                <w:i w:val="false"/>
                <w:color w:val="000000"/>
                <w:sz w:val="20"/>
              </w:rPr>
              <w:t>
1) сертификатов качества или паспорта и прошедшие лабораторный анализ в целях определения их соответствия требованиям стандарта (государственный стандарт или технические условия);</w:t>
            </w:r>
          </w:p>
          <w:p>
            <w:pPr>
              <w:spacing w:after="20"/>
              <w:ind w:left="20"/>
              <w:jc w:val="both"/>
            </w:pPr>
            <w:r>
              <w:rPr>
                <w:rFonts w:ascii="Times New Roman"/>
                <w:b w:val="false"/>
                <w:i w:val="false"/>
                <w:color w:val="000000"/>
                <w:sz w:val="20"/>
              </w:rPr>
              <w:t>
2) сертификатов качества (паспорта или протоколы испытаний), подтверждающие отсутствие стойких органических загрязнителей полихлордифенилов, полихлорбифенилов на каждую поставляемую партию энергетического масла;</w:t>
            </w:r>
          </w:p>
          <w:p>
            <w:pPr>
              <w:spacing w:after="20"/>
              <w:ind w:left="20"/>
              <w:jc w:val="both"/>
            </w:pPr>
            <w:r>
              <w:rPr>
                <w:rFonts w:ascii="Times New Roman"/>
                <w:b w:val="false"/>
                <w:i w:val="false"/>
                <w:color w:val="000000"/>
                <w:sz w:val="20"/>
              </w:rPr>
              <w:t>
3) паспорта безопасности энергетического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электростанции постоянного запаса смазочных материалов для вспомогательного оборудования не менее 45-дневной потребности.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автоматической фиксации оперативных переговоров на всех уровнях диспетчерского управления и оперативных переговоров начальников смен электростанций и крупных подстанций на записывающее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кладовых подсобных сооружений в помещениях и коридорах закрытых распределительных устройств,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баллонов с различными газами.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каналов закрытых распределительных устройств и наземных кабельных лотков, открытых распределительных устройств, закрытых плитами.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кабельных сооружениях не реже, чем через 50 м, указателей ближайшего выхода.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энергопроизводящих организаций с установленной мощностью свыше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вывода в ремонт оборудования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заполнения ведомости параметров технического состояния оборудования по утвержденным формам, по результатам ремонта оборудования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руководителя организации о назначении сотруднику внеочередной квалификационной проверки знаний за неисполнение должностных обязанностей по занимаемой должности в течение срока более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технологических схемах (чертежах) отметки о проверке их соответствия фактически действующим схемам (чертежам) не реже 1 (одного) раза в 3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приемочной комиссии на ввод в эксплуатацию автоматизированной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поверки средств измерений в соответствии с графиком, составленным энергообъектом.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закрытых территориях на поверхности земли указателей, скрытых под землей коммуникации водопровода, канализации, теплофикации, а также газопроводов, воздухопроводов,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проектной организацией и лицом, ответственным за эксплуатацию здания (сооружения) на пробивку отверстий, устройств проемов в несущих и ограждающих конструкциях, установки, подвески и креплении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табличек для каждого участка перекрытий с предельными нагрузками, определенными на основе проектных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техническим руководителем графика периодического осмотра и проверки механического оборудования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очищенных от сора сороудерживающих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механическом оборудований и металлических частях гидротехнических сооружений от коррозии и обрастания дрейсеной.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гидроэлектростанции мощностью свыше 30 МВт и с количеством агрегатов более трех, системы группового регулирования активной мощности с возможностью использования их для вторичного автоматического регулирования режима энергосистем по частоте и перетокам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арматуре названий и номеров согласно технологическим схемам трубопроводов, а также указателей направления вращения штурвала.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проложенных бронированных кабелей внутри помещений и в кабельных сооружениях без снятия сгораемого джутового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пучков кабелей диаметром более 100 мм в кабельных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 руководителем организации графика периодических осмотров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деталей железобетонных и деревянных опор, а также стальных тросов и оттяжек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весеннего и осеннего осмотра зданий, сооружений и санитарно-технических систем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ошибочных действий оперативного и неоперативного персонала, недостатков в работе руководящего персонала и (или) структурных подразделений, неудовлетворительной организации технического обслуживания и ремонта оборудованияаварии или отказа I степени, возникшего в результате.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3-х и более отказов II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показателей электростанции проектным (паспортным) данным по набору и составу основного и вспомогательного энергетического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технического состояния основного и вспомогательного энергетического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уровня технической эксплуатации организаций по производству электрической энергии требованиям нормативных правовых актов в области электроэнергетики, при наличии следующего оборудования:</w:t>
            </w:r>
          </w:p>
          <w:p>
            <w:pPr>
              <w:spacing w:after="20"/>
              <w:ind w:left="20"/>
              <w:jc w:val="both"/>
            </w:pPr>
            <w:r>
              <w:rPr>
                <w:rFonts w:ascii="Times New Roman"/>
                <w:b w:val="false"/>
                <w:i w:val="false"/>
                <w:color w:val="000000"/>
                <w:sz w:val="20"/>
              </w:rPr>
              <w:t>
1) станционных теплофикационных установок;</w:t>
            </w:r>
          </w:p>
          <w:p>
            <w:pPr>
              <w:spacing w:after="20"/>
              <w:ind w:left="20"/>
              <w:jc w:val="both"/>
            </w:pPr>
            <w:r>
              <w:rPr>
                <w:rFonts w:ascii="Times New Roman"/>
                <w:b w:val="false"/>
                <w:i w:val="false"/>
                <w:color w:val="000000"/>
                <w:sz w:val="20"/>
              </w:rPr>
              <w:t>
2) систем золоулавливания и золоудаления;</w:t>
            </w:r>
          </w:p>
          <w:p>
            <w:pPr>
              <w:spacing w:after="20"/>
              <w:ind w:left="20"/>
              <w:jc w:val="both"/>
            </w:pPr>
            <w:r>
              <w:rPr>
                <w:rFonts w:ascii="Times New Roman"/>
                <w:b w:val="false"/>
                <w:i w:val="false"/>
                <w:color w:val="000000"/>
                <w:sz w:val="20"/>
              </w:rPr>
              <w:t>
3) трубопроводов тепловых электростанций;</w:t>
            </w:r>
          </w:p>
          <w:p>
            <w:pPr>
              <w:spacing w:after="20"/>
              <w:ind w:left="20"/>
              <w:jc w:val="both"/>
            </w:pPr>
            <w:r>
              <w:rPr>
                <w:rFonts w:ascii="Times New Roman"/>
                <w:b w:val="false"/>
                <w:i w:val="false"/>
                <w:color w:val="000000"/>
                <w:sz w:val="20"/>
              </w:rPr>
              <w:t>
4) устройств тепловой автоматики и измерений;</w:t>
            </w:r>
          </w:p>
          <w:p>
            <w:pPr>
              <w:spacing w:after="20"/>
              <w:ind w:left="20"/>
              <w:jc w:val="both"/>
            </w:pPr>
            <w:r>
              <w:rPr>
                <w:rFonts w:ascii="Times New Roman"/>
                <w:b w:val="false"/>
                <w:i w:val="false"/>
                <w:color w:val="000000"/>
                <w:sz w:val="20"/>
              </w:rPr>
              <w:t>
5) систем регулирования и парораспределения турбин;</w:t>
            </w:r>
          </w:p>
          <w:p>
            <w:pPr>
              <w:spacing w:after="20"/>
              <w:ind w:left="20"/>
              <w:jc w:val="both"/>
            </w:pPr>
            <w:r>
              <w:rPr>
                <w:rFonts w:ascii="Times New Roman"/>
                <w:b w:val="false"/>
                <w:i w:val="false"/>
                <w:color w:val="000000"/>
                <w:sz w:val="20"/>
              </w:rPr>
              <w:t>
6) водогрейных и паровых энергетических котлов;</w:t>
            </w:r>
          </w:p>
          <w:p>
            <w:pPr>
              <w:spacing w:after="20"/>
              <w:ind w:left="20"/>
              <w:jc w:val="both"/>
            </w:pPr>
            <w:r>
              <w:rPr>
                <w:rFonts w:ascii="Times New Roman"/>
                <w:b w:val="false"/>
                <w:i w:val="false"/>
                <w:color w:val="000000"/>
                <w:sz w:val="20"/>
              </w:rPr>
              <w:t>
7) газового хозяйства;</w:t>
            </w:r>
          </w:p>
          <w:p>
            <w:pPr>
              <w:spacing w:after="20"/>
              <w:ind w:left="20"/>
              <w:jc w:val="both"/>
            </w:pPr>
            <w:r>
              <w:rPr>
                <w:rFonts w:ascii="Times New Roman"/>
                <w:b w:val="false"/>
                <w:i w:val="false"/>
                <w:color w:val="000000"/>
                <w:sz w:val="20"/>
              </w:rPr>
              <w:t>
8) мазутного хозяйства;</w:t>
            </w:r>
          </w:p>
          <w:p>
            <w:pPr>
              <w:spacing w:after="20"/>
              <w:ind w:left="20"/>
              <w:jc w:val="both"/>
            </w:pPr>
            <w:r>
              <w:rPr>
                <w:rFonts w:ascii="Times New Roman"/>
                <w:b w:val="false"/>
                <w:i w:val="false"/>
                <w:color w:val="000000"/>
                <w:sz w:val="20"/>
              </w:rPr>
              <w:t>
9) топливно-транспортного оборудования;</w:t>
            </w:r>
          </w:p>
          <w:p>
            <w:pPr>
              <w:spacing w:after="20"/>
              <w:ind w:left="20"/>
              <w:jc w:val="both"/>
            </w:pPr>
            <w:r>
              <w:rPr>
                <w:rFonts w:ascii="Times New Roman"/>
                <w:b w:val="false"/>
                <w:i w:val="false"/>
                <w:color w:val="000000"/>
                <w:sz w:val="20"/>
              </w:rPr>
              <w:t>
10) башенных градирен;</w:t>
            </w:r>
          </w:p>
          <w:p>
            <w:pPr>
              <w:spacing w:after="20"/>
              <w:ind w:left="20"/>
              <w:jc w:val="both"/>
            </w:pPr>
            <w:r>
              <w:rPr>
                <w:rFonts w:ascii="Times New Roman"/>
                <w:b w:val="false"/>
                <w:i w:val="false"/>
                <w:color w:val="000000"/>
                <w:sz w:val="20"/>
              </w:rPr>
              <w:t>
11) производственных зданий, сооружений и территорий;</w:t>
            </w:r>
          </w:p>
          <w:p>
            <w:pPr>
              <w:spacing w:after="20"/>
              <w:ind w:left="20"/>
              <w:jc w:val="both"/>
            </w:pPr>
            <w:r>
              <w:rPr>
                <w:rFonts w:ascii="Times New Roman"/>
                <w:b w:val="false"/>
                <w:i w:val="false"/>
                <w:color w:val="000000"/>
                <w:sz w:val="20"/>
              </w:rPr>
              <w:t>
12) природоохранных объектов;</w:t>
            </w:r>
          </w:p>
          <w:p>
            <w:pPr>
              <w:spacing w:after="20"/>
              <w:ind w:left="20"/>
              <w:jc w:val="both"/>
            </w:pPr>
            <w:r>
              <w:rPr>
                <w:rFonts w:ascii="Times New Roman"/>
                <w:b w:val="false"/>
                <w:i w:val="false"/>
                <w:color w:val="000000"/>
                <w:sz w:val="20"/>
              </w:rPr>
              <w:t>
13) устройств релейной защиты, противоаварийной автоматики и связи;</w:t>
            </w:r>
          </w:p>
          <w:p>
            <w:pPr>
              <w:spacing w:after="20"/>
              <w:ind w:left="20"/>
              <w:jc w:val="both"/>
            </w:pPr>
            <w:r>
              <w:rPr>
                <w:rFonts w:ascii="Times New Roman"/>
                <w:b w:val="false"/>
                <w:i w:val="false"/>
                <w:color w:val="000000"/>
                <w:sz w:val="20"/>
              </w:rPr>
              <w:t>
14) гидротурбинного оборудования;</w:t>
            </w:r>
          </w:p>
          <w:p>
            <w:pPr>
              <w:spacing w:after="20"/>
              <w:ind w:left="20"/>
              <w:jc w:val="both"/>
            </w:pPr>
            <w:r>
              <w:rPr>
                <w:rFonts w:ascii="Times New Roman"/>
                <w:b w:val="false"/>
                <w:i w:val="false"/>
                <w:color w:val="000000"/>
                <w:sz w:val="20"/>
              </w:rPr>
              <w:t>
15) электротехнического оборудования (генераторы, электродвигатели, силовые и измерительные трансформаторы, реакторы, коммутационные аппараты);</w:t>
            </w:r>
          </w:p>
          <w:p>
            <w:pPr>
              <w:spacing w:after="20"/>
              <w:ind w:left="20"/>
              <w:jc w:val="both"/>
            </w:pPr>
            <w:r>
              <w:rPr>
                <w:rFonts w:ascii="Times New Roman"/>
                <w:b w:val="false"/>
                <w:i w:val="false"/>
                <w:color w:val="000000"/>
                <w:sz w:val="20"/>
              </w:rPr>
              <w:t>
16) компрессорных, аккумуляторных, электролизных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решениям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актам расследования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по соблюдению оперативной и диспетчерской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419" w:id="98"/>
    <w:p>
      <w:pPr>
        <w:spacing w:after="0"/>
        <w:ind w:left="0"/>
        <w:jc w:val="left"/>
      </w:pPr>
      <w:r>
        <w:rPr>
          <w:rFonts w:ascii="Times New Roman"/>
          <w:b/>
          <w:i w:val="false"/>
          <w:color w:val="000000"/>
        </w:rPr>
        <w:t xml:space="preserve"> Критерии оценки степени риска в области теплоэнергетики</w:t>
      </w:r>
    </w:p>
    <w:bookmarkEnd w:id="98"/>
    <w:bookmarkStart w:name="z420" w:id="99"/>
    <w:p>
      <w:pPr>
        <w:spacing w:after="0"/>
        <w:ind w:left="0"/>
        <w:jc w:val="left"/>
      </w:pPr>
      <w:r>
        <w:rPr>
          <w:rFonts w:ascii="Times New Roman"/>
          <w:b/>
          <w:i w:val="false"/>
          <w:color w:val="000000"/>
        </w:rPr>
        <w:t xml:space="preserve"> Глава 1. Общие положения</w:t>
      </w:r>
    </w:p>
    <w:bookmarkEnd w:id="99"/>
    <w:bookmarkStart w:name="z421" w:id="100"/>
    <w:p>
      <w:pPr>
        <w:spacing w:after="0"/>
        <w:ind w:left="0"/>
        <w:jc w:val="both"/>
      </w:pPr>
      <w:r>
        <w:rPr>
          <w:rFonts w:ascii="Times New Roman"/>
          <w:b w:val="false"/>
          <w:i w:val="false"/>
          <w:color w:val="000000"/>
          <w:sz w:val="28"/>
        </w:rPr>
        <w:t xml:space="preserve">
      1. Настоящие Критерии оценки степени риска в области теплоэнергетики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для отбора субъектов (объектов) контроля в области теплоэнергетики с целью проведения профилактического контроля с посещением субъекта (объекта) контроля и (или) проверок на соответствие требованиям.</w:t>
      </w:r>
    </w:p>
    <w:bookmarkEnd w:id="100"/>
    <w:bookmarkStart w:name="z422" w:id="101"/>
    <w:p>
      <w:pPr>
        <w:spacing w:after="0"/>
        <w:ind w:left="0"/>
        <w:jc w:val="both"/>
      </w:pPr>
      <w:r>
        <w:rPr>
          <w:rFonts w:ascii="Times New Roman"/>
          <w:b w:val="false"/>
          <w:i w:val="false"/>
          <w:color w:val="000000"/>
          <w:sz w:val="28"/>
        </w:rPr>
        <w:t>
      2. В Критериях используются следующие понятия:</w:t>
      </w:r>
    </w:p>
    <w:bookmarkEnd w:id="101"/>
    <w:bookmarkStart w:name="z423" w:id="102"/>
    <w:p>
      <w:pPr>
        <w:spacing w:after="0"/>
        <w:ind w:left="0"/>
        <w:jc w:val="both"/>
      </w:pPr>
      <w:r>
        <w:rPr>
          <w:rFonts w:ascii="Times New Roman"/>
          <w:b w:val="false"/>
          <w:i w:val="false"/>
          <w:color w:val="000000"/>
          <w:sz w:val="28"/>
        </w:rPr>
        <w:t>
      1) незначительные нарушения – нарушения требований, установленных нормативными правовыми актами в области теплоэнергетики, которые не создают предпосылки для возникновения технологических нарушений, нарушения установленных режимов энергопотребления, угрозы жизни и здоровью населения, окружающей среде;</w:t>
      </w:r>
    </w:p>
    <w:bookmarkEnd w:id="102"/>
    <w:bookmarkStart w:name="z424" w:id="103"/>
    <w:p>
      <w:pPr>
        <w:spacing w:after="0"/>
        <w:ind w:left="0"/>
        <w:jc w:val="both"/>
      </w:pPr>
      <w:r>
        <w:rPr>
          <w:rFonts w:ascii="Times New Roman"/>
          <w:b w:val="false"/>
          <w:i w:val="false"/>
          <w:color w:val="000000"/>
          <w:sz w:val="28"/>
        </w:rPr>
        <w:t>
      2) значительные нарушения – нарушения требований, установленных нормативными правовыми актами в области теплоэнергетики, которые привели или могут привести к причинению вреда законным интересам физических и юридических лиц, а также несвоевременное предоставление отчетов, сведений, оперативных сообщений о технологических нарушениях и информации о показателях надежности электроснабжения;</w:t>
      </w:r>
    </w:p>
    <w:bookmarkEnd w:id="103"/>
    <w:bookmarkStart w:name="z425" w:id="104"/>
    <w:p>
      <w:pPr>
        <w:spacing w:after="0"/>
        <w:ind w:left="0"/>
        <w:jc w:val="both"/>
      </w:pPr>
      <w:r>
        <w:rPr>
          <w:rFonts w:ascii="Times New Roman"/>
          <w:b w:val="false"/>
          <w:i w:val="false"/>
          <w:color w:val="000000"/>
          <w:sz w:val="28"/>
        </w:rPr>
        <w:t>
      3) местная система теплоснабжения – система теплоснабжения,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 не являющимся сетями централизованной системы теплоснабжения;</w:t>
      </w:r>
    </w:p>
    <w:bookmarkEnd w:id="104"/>
    <w:bookmarkStart w:name="z426" w:id="105"/>
    <w:p>
      <w:pPr>
        <w:spacing w:after="0"/>
        <w:ind w:left="0"/>
        <w:jc w:val="both"/>
      </w:pPr>
      <w:r>
        <w:rPr>
          <w:rFonts w:ascii="Times New Roman"/>
          <w:b w:val="false"/>
          <w:i w:val="false"/>
          <w:color w:val="000000"/>
          <w:sz w:val="28"/>
        </w:rPr>
        <w:t>
      4) теплопроизводящий субъект – индивидуальный предприниматель или юридическое лицо, осуществляющие деятельность по производству тепловой энергии;</w:t>
      </w:r>
    </w:p>
    <w:bookmarkEnd w:id="105"/>
    <w:bookmarkStart w:name="z427" w:id="106"/>
    <w:p>
      <w:pPr>
        <w:spacing w:after="0"/>
        <w:ind w:left="0"/>
        <w:jc w:val="both"/>
      </w:pPr>
      <w:r>
        <w:rPr>
          <w:rFonts w:ascii="Times New Roman"/>
          <w:b w:val="false"/>
          <w:i w:val="false"/>
          <w:color w:val="000000"/>
          <w:sz w:val="28"/>
        </w:rPr>
        <w:t>
      5) теплотранспортирующий субъект – индивидуальный предприниматель или юридическое лицо, осуществляющие деятельность по транспортировке и (или) реализации тепловой энергии;</w:t>
      </w:r>
    </w:p>
    <w:bookmarkEnd w:id="106"/>
    <w:bookmarkStart w:name="z428" w:id="107"/>
    <w:p>
      <w:pPr>
        <w:spacing w:after="0"/>
        <w:ind w:left="0"/>
        <w:jc w:val="both"/>
      </w:pPr>
      <w:r>
        <w:rPr>
          <w:rFonts w:ascii="Times New Roman"/>
          <w:b w:val="false"/>
          <w:i w:val="false"/>
          <w:color w:val="000000"/>
          <w:sz w:val="28"/>
        </w:rPr>
        <w:t>
      6) теплоэнергетика – отрасль производства, транспортировки, реализации и потребления тепловой энергии;</w:t>
      </w:r>
    </w:p>
    <w:bookmarkEnd w:id="107"/>
    <w:bookmarkStart w:name="z429" w:id="108"/>
    <w:p>
      <w:pPr>
        <w:spacing w:after="0"/>
        <w:ind w:left="0"/>
        <w:jc w:val="both"/>
      </w:pPr>
      <w:r>
        <w:rPr>
          <w:rFonts w:ascii="Times New Roman"/>
          <w:b w:val="false"/>
          <w:i w:val="false"/>
          <w:color w:val="000000"/>
          <w:sz w:val="28"/>
        </w:rPr>
        <w:t>
      7) субъекты (объекты) контроля в области теплоэнергетики – теплопроизводящие, теплотранспортирующие субъекты, физические и юридические лица, экспертные организации, осуществляющие энергетическую экспертизу;</w:t>
      </w:r>
    </w:p>
    <w:bookmarkEnd w:id="108"/>
    <w:bookmarkStart w:name="z430" w:id="109"/>
    <w:p>
      <w:pPr>
        <w:spacing w:after="0"/>
        <w:ind w:left="0"/>
        <w:jc w:val="both"/>
      </w:pPr>
      <w:r>
        <w:rPr>
          <w:rFonts w:ascii="Times New Roman"/>
          <w:b w:val="false"/>
          <w:i w:val="false"/>
          <w:color w:val="000000"/>
          <w:sz w:val="28"/>
        </w:rPr>
        <w:t>
      8)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превышающей двадцать мегаватт;</w:t>
      </w:r>
    </w:p>
    <w:bookmarkEnd w:id="109"/>
    <w:bookmarkStart w:name="z431" w:id="110"/>
    <w:p>
      <w:pPr>
        <w:spacing w:after="0"/>
        <w:ind w:left="0"/>
        <w:jc w:val="both"/>
      </w:pPr>
      <w:r>
        <w:rPr>
          <w:rFonts w:ascii="Times New Roman"/>
          <w:b w:val="false"/>
          <w:i w:val="false"/>
          <w:color w:val="000000"/>
          <w:sz w:val="28"/>
        </w:rPr>
        <w:t>
      9) грубые нарушения – нарушения требований, установленных нормативными правовыми актами в области теплоэнергетики, которые привели или могут привести к причинению вреда жизни и здоровью человека, пожару, загрязнению окружающей среды, нарушению установленных режимов энергопотребления, а также непредставление и предоставление недостоверных сведений, отчетов, оперативных сообщений о технологических нарушениях и информации о показателях надежности электроснабжения;</w:t>
      </w:r>
    </w:p>
    <w:bookmarkEnd w:id="110"/>
    <w:bookmarkStart w:name="z432" w:id="111"/>
    <w:p>
      <w:pPr>
        <w:spacing w:after="0"/>
        <w:ind w:left="0"/>
        <w:jc w:val="both"/>
      </w:pPr>
      <w:r>
        <w:rPr>
          <w:rFonts w:ascii="Times New Roman"/>
          <w:b w:val="false"/>
          <w:i w:val="false"/>
          <w:color w:val="000000"/>
          <w:sz w:val="28"/>
        </w:rPr>
        <w:t>
      10)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111"/>
    <w:bookmarkStart w:name="z433" w:id="112"/>
    <w:p>
      <w:pPr>
        <w:spacing w:after="0"/>
        <w:ind w:left="0"/>
        <w:jc w:val="both"/>
      </w:pPr>
      <w:r>
        <w:rPr>
          <w:rFonts w:ascii="Times New Roman"/>
          <w:b w:val="false"/>
          <w:i w:val="false"/>
          <w:color w:val="000000"/>
          <w:sz w:val="28"/>
        </w:rPr>
        <w:t>
      11)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112"/>
    <w:bookmarkStart w:name="z434" w:id="113"/>
    <w:p>
      <w:pPr>
        <w:spacing w:after="0"/>
        <w:ind w:left="0"/>
        <w:jc w:val="both"/>
      </w:pPr>
      <w:r>
        <w:rPr>
          <w:rFonts w:ascii="Times New Roman"/>
          <w:b w:val="false"/>
          <w:i w:val="false"/>
          <w:color w:val="000000"/>
          <w:sz w:val="28"/>
        </w:rPr>
        <w:t>
      12) технологическое нарушение – отказ или повреждение оборудования,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тепловой энергии;</w:t>
      </w:r>
    </w:p>
    <w:bookmarkEnd w:id="113"/>
    <w:bookmarkStart w:name="z435" w:id="114"/>
    <w:p>
      <w:pPr>
        <w:spacing w:after="0"/>
        <w:ind w:left="0"/>
        <w:jc w:val="both"/>
      </w:pPr>
      <w:r>
        <w:rPr>
          <w:rFonts w:ascii="Times New Roman"/>
          <w:b w:val="false"/>
          <w:i w:val="false"/>
          <w:color w:val="000000"/>
          <w:sz w:val="28"/>
        </w:rPr>
        <w:t>
      13)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области теплоэнергетики и не зависящие непосредственно от отдельного субъекта (объекта) контроля;</w:t>
      </w:r>
    </w:p>
    <w:bookmarkEnd w:id="114"/>
    <w:bookmarkStart w:name="z436" w:id="115"/>
    <w:p>
      <w:pPr>
        <w:spacing w:after="0"/>
        <w:ind w:left="0"/>
        <w:jc w:val="both"/>
      </w:pPr>
      <w:r>
        <w:rPr>
          <w:rFonts w:ascii="Times New Roman"/>
          <w:b w:val="false"/>
          <w:i w:val="false"/>
          <w:color w:val="000000"/>
          <w:sz w:val="28"/>
        </w:rPr>
        <w:t>
      14)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15"/>
    <w:bookmarkStart w:name="z437" w:id="116"/>
    <w:p>
      <w:pPr>
        <w:spacing w:after="0"/>
        <w:ind w:left="0"/>
        <w:jc w:val="both"/>
      </w:pPr>
      <w:r>
        <w:rPr>
          <w:rFonts w:ascii="Times New Roman"/>
          <w:b w:val="false"/>
          <w:i w:val="false"/>
          <w:color w:val="000000"/>
          <w:sz w:val="28"/>
        </w:rPr>
        <w:t>
      15)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116"/>
    <w:bookmarkStart w:name="z438" w:id="117"/>
    <w:p>
      <w:pPr>
        <w:spacing w:after="0"/>
        <w:ind w:left="0"/>
        <w:jc w:val="both"/>
      </w:pPr>
      <w:r>
        <w:rPr>
          <w:rFonts w:ascii="Times New Roman"/>
          <w:b w:val="false"/>
          <w:i w:val="false"/>
          <w:color w:val="000000"/>
          <w:sz w:val="28"/>
        </w:rPr>
        <w:t>
      3. Кратность профилактического контроля с посещением субъекта (объекта) контроля определяется в отношении субъектов (объектов) контроля, отнесенных к высокой и средней степеням риска, не чаще двух раз в год.</w:t>
      </w:r>
    </w:p>
    <w:bookmarkEnd w:id="117"/>
    <w:bookmarkStart w:name="z439" w:id="118"/>
    <w:p>
      <w:pPr>
        <w:spacing w:after="0"/>
        <w:ind w:left="0"/>
        <w:jc w:val="both"/>
      </w:pPr>
      <w:r>
        <w:rPr>
          <w:rFonts w:ascii="Times New Roman"/>
          <w:b w:val="false"/>
          <w:i w:val="false"/>
          <w:color w:val="000000"/>
          <w:sz w:val="28"/>
        </w:rPr>
        <w:t xml:space="preserve">
      4.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118"/>
    <w:bookmarkStart w:name="z440" w:id="119"/>
    <w:p>
      <w:pPr>
        <w:spacing w:after="0"/>
        <w:ind w:left="0"/>
        <w:jc w:val="both"/>
      </w:pPr>
      <w:r>
        <w:rPr>
          <w:rFonts w:ascii="Times New Roman"/>
          <w:b w:val="false"/>
          <w:i w:val="false"/>
          <w:color w:val="000000"/>
          <w:sz w:val="28"/>
        </w:rPr>
        <w:t>
      5. Критерии для профилактического контроля с посещением субъекта (объекта) контроля в области теплоэнергетики формируются посредством определения объективных и субъективных критериев.</w:t>
      </w:r>
    </w:p>
    <w:bookmarkEnd w:id="119"/>
    <w:bookmarkStart w:name="z441" w:id="120"/>
    <w:p>
      <w:pPr>
        <w:spacing w:after="0"/>
        <w:ind w:left="0"/>
        <w:jc w:val="left"/>
      </w:pPr>
      <w:r>
        <w:rPr>
          <w:rFonts w:ascii="Times New Roman"/>
          <w:b/>
          <w:i w:val="false"/>
          <w:color w:val="000000"/>
        </w:rPr>
        <w:t xml:space="preserve"> Глава 2. Объективные критерии</w:t>
      </w:r>
    </w:p>
    <w:bookmarkEnd w:id="120"/>
    <w:bookmarkStart w:name="z442" w:id="121"/>
    <w:p>
      <w:pPr>
        <w:spacing w:after="0"/>
        <w:ind w:left="0"/>
        <w:jc w:val="both"/>
      </w:pPr>
      <w:r>
        <w:rPr>
          <w:rFonts w:ascii="Times New Roman"/>
          <w:b w:val="false"/>
          <w:i w:val="false"/>
          <w:color w:val="000000"/>
          <w:sz w:val="28"/>
        </w:rPr>
        <w:t>
      6. Определение объективных критериев осуществляется посредством определения риска.</w:t>
      </w:r>
    </w:p>
    <w:bookmarkEnd w:id="121"/>
    <w:bookmarkStart w:name="z443" w:id="122"/>
    <w:p>
      <w:pPr>
        <w:spacing w:after="0"/>
        <w:ind w:left="0"/>
        <w:jc w:val="both"/>
      </w:pPr>
      <w:r>
        <w:rPr>
          <w:rFonts w:ascii="Times New Roman"/>
          <w:b w:val="false"/>
          <w:i w:val="false"/>
          <w:color w:val="000000"/>
          <w:sz w:val="28"/>
        </w:rPr>
        <w:t>
      Определение риска осуществляется с учетом одного из следующих критериев:</w:t>
      </w:r>
    </w:p>
    <w:bookmarkEnd w:id="122"/>
    <w:bookmarkStart w:name="z444" w:id="123"/>
    <w:p>
      <w:pPr>
        <w:spacing w:after="0"/>
        <w:ind w:left="0"/>
        <w:jc w:val="both"/>
      </w:pPr>
      <w:r>
        <w:rPr>
          <w:rFonts w:ascii="Times New Roman"/>
          <w:b w:val="false"/>
          <w:i w:val="false"/>
          <w:color w:val="000000"/>
          <w:sz w:val="28"/>
        </w:rPr>
        <w:t>
      1) уровня опасности (сложности) объекта;</w:t>
      </w:r>
    </w:p>
    <w:bookmarkEnd w:id="123"/>
    <w:bookmarkStart w:name="z445" w:id="124"/>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124"/>
    <w:bookmarkStart w:name="z446" w:id="125"/>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125"/>
    <w:bookmarkStart w:name="z447" w:id="126"/>
    <w:p>
      <w:pPr>
        <w:spacing w:after="0"/>
        <w:ind w:left="0"/>
        <w:jc w:val="both"/>
      </w:pPr>
      <w:r>
        <w:rPr>
          <w:rFonts w:ascii="Times New Roman"/>
          <w:b w:val="false"/>
          <w:i w:val="false"/>
          <w:color w:val="000000"/>
          <w:sz w:val="28"/>
        </w:rPr>
        <w:t>
      7. К субъектам (объектам) контроля высокой степени риска относятся теплопроизводящие и теплотранспортирующие субъекты в системе центрального теплоснабжения.</w:t>
      </w:r>
    </w:p>
    <w:bookmarkEnd w:id="126"/>
    <w:bookmarkStart w:name="z448" w:id="127"/>
    <w:p>
      <w:pPr>
        <w:spacing w:after="0"/>
        <w:ind w:left="0"/>
        <w:jc w:val="both"/>
      </w:pPr>
      <w:r>
        <w:rPr>
          <w:rFonts w:ascii="Times New Roman"/>
          <w:b w:val="false"/>
          <w:i w:val="false"/>
          <w:color w:val="000000"/>
          <w:sz w:val="28"/>
        </w:rPr>
        <w:t>
      8. К субъектам (объектам) контроля средней степени риска относятся теплопроизводящие и теплотранспортирующие субъекты в системе местного теплоснабжения.</w:t>
      </w:r>
    </w:p>
    <w:bookmarkEnd w:id="127"/>
    <w:bookmarkStart w:name="z449" w:id="128"/>
    <w:p>
      <w:pPr>
        <w:spacing w:after="0"/>
        <w:ind w:left="0"/>
        <w:jc w:val="both"/>
      </w:pPr>
      <w:r>
        <w:rPr>
          <w:rFonts w:ascii="Times New Roman"/>
          <w:b w:val="false"/>
          <w:i w:val="false"/>
          <w:color w:val="000000"/>
          <w:sz w:val="28"/>
        </w:rPr>
        <w:t>
      9. К субъектам (объектам) контроля низкой степени риска относятся:</w:t>
      </w:r>
    </w:p>
    <w:bookmarkEnd w:id="128"/>
    <w:bookmarkStart w:name="z450" w:id="129"/>
    <w:p>
      <w:pPr>
        <w:spacing w:after="0"/>
        <w:ind w:left="0"/>
        <w:jc w:val="both"/>
      </w:pPr>
      <w:r>
        <w:rPr>
          <w:rFonts w:ascii="Times New Roman"/>
          <w:b w:val="false"/>
          <w:i w:val="false"/>
          <w:color w:val="000000"/>
          <w:sz w:val="28"/>
        </w:rPr>
        <w:t>
      1) экспертные организации, осуществляющие энергетическую экспертизу;</w:t>
      </w:r>
    </w:p>
    <w:bookmarkEnd w:id="129"/>
    <w:bookmarkStart w:name="z451" w:id="130"/>
    <w:p>
      <w:pPr>
        <w:spacing w:after="0"/>
        <w:ind w:left="0"/>
        <w:jc w:val="both"/>
      </w:pPr>
      <w:r>
        <w:rPr>
          <w:rFonts w:ascii="Times New Roman"/>
          <w:b w:val="false"/>
          <w:i w:val="false"/>
          <w:color w:val="000000"/>
          <w:sz w:val="28"/>
        </w:rPr>
        <w:t>
      2) физические и юридические лица.</w:t>
      </w:r>
    </w:p>
    <w:bookmarkEnd w:id="130"/>
    <w:bookmarkStart w:name="z452" w:id="131"/>
    <w:p>
      <w:pPr>
        <w:spacing w:after="0"/>
        <w:ind w:left="0"/>
        <w:jc w:val="both"/>
      </w:pPr>
      <w:r>
        <w:rPr>
          <w:rFonts w:ascii="Times New Roman"/>
          <w:b w:val="false"/>
          <w:i w:val="false"/>
          <w:color w:val="000000"/>
          <w:sz w:val="28"/>
        </w:rPr>
        <w:t>
      10. В отношении субъектов (объектов) контроля, отнесенных по объективным критериям к высокой и средней степеням риска, применяются субъективные критерии с целью проведения профилактического контроля с посещением субъекта (объекта) контроля.</w:t>
      </w:r>
    </w:p>
    <w:bookmarkEnd w:id="131"/>
    <w:bookmarkStart w:name="z453" w:id="132"/>
    <w:p>
      <w:pPr>
        <w:spacing w:after="0"/>
        <w:ind w:left="0"/>
        <w:jc w:val="both"/>
      </w:pPr>
      <w:r>
        <w:rPr>
          <w:rFonts w:ascii="Times New Roman"/>
          <w:b w:val="false"/>
          <w:i w:val="false"/>
          <w:color w:val="000000"/>
          <w:sz w:val="28"/>
        </w:rPr>
        <w:t>
      В отношении субъектов контроля, отнесенных к низкой степени риска, проводятся профилактический контроль без посещения субъектов (объектов) контроля и внеплановые проверки.</w:t>
      </w:r>
    </w:p>
    <w:bookmarkEnd w:id="132"/>
    <w:bookmarkStart w:name="z454" w:id="133"/>
    <w:p>
      <w:pPr>
        <w:spacing w:after="0"/>
        <w:ind w:left="0"/>
        <w:jc w:val="left"/>
      </w:pPr>
      <w:r>
        <w:rPr>
          <w:rFonts w:ascii="Times New Roman"/>
          <w:b/>
          <w:i w:val="false"/>
          <w:color w:val="000000"/>
        </w:rPr>
        <w:t xml:space="preserve"> Глава 3. Субъективные критерии</w:t>
      </w:r>
    </w:p>
    <w:bookmarkEnd w:id="133"/>
    <w:bookmarkStart w:name="z455" w:id="134"/>
    <w:p>
      <w:pPr>
        <w:spacing w:after="0"/>
        <w:ind w:left="0"/>
        <w:jc w:val="both"/>
      </w:pPr>
      <w:r>
        <w:rPr>
          <w:rFonts w:ascii="Times New Roman"/>
          <w:b w:val="false"/>
          <w:i w:val="false"/>
          <w:color w:val="000000"/>
          <w:sz w:val="28"/>
        </w:rPr>
        <w:t>
      11. Определение субъективных критериев осуществляется с применением следующих этапов:</w:t>
      </w:r>
    </w:p>
    <w:bookmarkEnd w:id="134"/>
    <w:bookmarkStart w:name="z456" w:id="135"/>
    <w:p>
      <w:pPr>
        <w:spacing w:after="0"/>
        <w:ind w:left="0"/>
        <w:jc w:val="both"/>
      </w:pPr>
      <w:r>
        <w:rPr>
          <w:rFonts w:ascii="Times New Roman"/>
          <w:b w:val="false"/>
          <w:i w:val="false"/>
          <w:color w:val="000000"/>
          <w:sz w:val="28"/>
        </w:rPr>
        <w:t>
      1) формирование базы данных и сбор информации;</w:t>
      </w:r>
    </w:p>
    <w:bookmarkEnd w:id="135"/>
    <w:bookmarkStart w:name="z457" w:id="136"/>
    <w:p>
      <w:pPr>
        <w:spacing w:after="0"/>
        <w:ind w:left="0"/>
        <w:jc w:val="both"/>
      </w:pPr>
      <w:r>
        <w:rPr>
          <w:rFonts w:ascii="Times New Roman"/>
          <w:b w:val="false"/>
          <w:i w:val="false"/>
          <w:color w:val="000000"/>
          <w:sz w:val="28"/>
        </w:rPr>
        <w:t>
      2) анализ информации и оценка риска.</w:t>
      </w:r>
    </w:p>
    <w:bookmarkEnd w:id="136"/>
    <w:bookmarkStart w:name="z458" w:id="137"/>
    <w:p>
      <w:pPr>
        <w:spacing w:after="0"/>
        <w:ind w:left="0"/>
        <w:jc w:val="both"/>
      </w:pPr>
      <w:r>
        <w:rPr>
          <w:rFonts w:ascii="Times New Roman"/>
          <w:b w:val="false"/>
          <w:i w:val="false"/>
          <w:color w:val="000000"/>
          <w:sz w:val="28"/>
        </w:rPr>
        <w:t>
      12.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теплоэнергетики.</w:t>
      </w:r>
    </w:p>
    <w:bookmarkEnd w:id="137"/>
    <w:bookmarkStart w:name="z459" w:id="138"/>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138"/>
    <w:bookmarkStart w:name="z460" w:id="139"/>
    <w:p>
      <w:pPr>
        <w:spacing w:after="0"/>
        <w:ind w:left="0"/>
        <w:jc w:val="both"/>
      </w:pPr>
      <w:r>
        <w:rPr>
          <w:rFonts w:ascii="Times New Roman"/>
          <w:b w:val="false"/>
          <w:i w:val="false"/>
          <w:color w:val="000000"/>
          <w:sz w:val="28"/>
        </w:rPr>
        <w:t>
      1) результаты предыдущих внеплановых проверок и профилактического контроля с посещением субъектов (объектов) контроля;</w:t>
      </w:r>
    </w:p>
    <w:bookmarkEnd w:id="139"/>
    <w:bookmarkStart w:name="z461" w:id="140"/>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140"/>
    <w:bookmarkStart w:name="z462" w:id="141"/>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квалификационным требованиям используются результаты предыдущих проверок в отношении экспертных организаций, осуществляющих энергетическую экспертизу.</w:t>
      </w:r>
    </w:p>
    <w:bookmarkEnd w:id="141"/>
    <w:bookmarkStart w:name="z463" w:id="142"/>
    <w:p>
      <w:pPr>
        <w:spacing w:after="0"/>
        <w:ind w:left="0"/>
        <w:jc w:val="both"/>
      </w:pPr>
      <w:r>
        <w:rPr>
          <w:rFonts w:ascii="Times New Roman"/>
          <w:b w:val="false"/>
          <w:i w:val="false"/>
          <w:color w:val="000000"/>
          <w:sz w:val="28"/>
        </w:rPr>
        <w:t>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рассчитывается показатель степени риска по субъективным критериям по шкале от 0 до 100 баллов.</w:t>
      </w:r>
    </w:p>
    <w:bookmarkEnd w:id="142"/>
    <w:bookmarkStart w:name="z464" w:id="143"/>
    <w:p>
      <w:pPr>
        <w:spacing w:after="0"/>
        <w:ind w:left="0"/>
        <w:jc w:val="both"/>
      </w:pPr>
      <w:r>
        <w:rPr>
          <w:rFonts w:ascii="Times New Roman"/>
          <w:b w:val="false"/>
          <w:i w:val="false"/>
          <w:color w:val="000000"/>
          <w:sz w:val="28"/>
        </w:rPr>
        <w:t>
      13. На основании имеющихся источников информации степень нарушений требований в области теплоэнергетики подразделяются на три степени нарушения: грубые, значительные, незначительные.</w:t>
      </w:r>
    </w:p>
    <w:bookmarkEnd w:id="143"/>
    <w:bookmarkStart w:name="z465" w:id="144"/>
    <w:p>
      <w:pPr>
        <w:spacing w:after="0"/>
        <w:ind w:left="0"/>
        <w:jc w:val="both"/>
      </w:pPr>
      <w:r>
        <w:rPr>
          <w:rFonts w:ascii="Times New Roman"/>
          <w:b w:val="false"/>
          <w:i w:val="false"/>
          <w:color w:val="000000"/>
          <w:sz w:val="28"/>
        </w:rPr>
        <w:t>
      Степени нарушения требований в области теплоэнергетики применяются в отношении:</w:t>
      </w:r>
    </w:p>
    <w:bookmarkEnd w:id="144"/>
    <w:bookmarkStart w:name="z466" w:id="145"/>
    <w:p>
      <w:pPr>
        <w:spacing w:after="0"/>
        <w:ind w:left="0"/>
        <w:jc w:val="both"/>
      </w:pPr>
      <w:r>
        <w:rPr>
          <w:rFonts w:ascii="Times New Roman"/>
          <w:b w:val="false"/>
          <w:i w:val="false"/>
          <w:color w:val="000000"/>
          <w:sz w:val="28"/>
        </w:rPr>
        <w:t>
      теплопроизводящих субъектов согласно приложению 1 к настоящим Критериям;</w:t>
      </w:r>
    </w:p>
    <w:bookmarkEnd w:id="145"/>
    <w:bookmarkStart w:name="z467" w:id="146"/>
    <w:p>
      <w:pPr>
        <w:spacing w:after="0"/>
        <w:ind w:left="0"/>
        <w:jc w:val="both"/>
      </w:pPr>
      <w:r>
        <w:rPr>
          <w:rFonts w:ascii="Times New Roman"/>
          <w:b w:val="false"/>
          <w:i w:val="false"/>
          <w:color w:val="000000"/>
          <w:sz w:val="28"/>
        </w:rPr>
        <w:t>
      теплотранспортирующих субъектов согласно приложению 2 к настоящим Критериям;</w:t>
      </w:r>
    </w:p>
    <w:bookmarkEnd w:id="146"/>
    <w:bookmarkStart w:name="z468" w:id="147"/>
    <w:p>
      <w:pPr>
        <w:spacing w:after="0"/>
        <w:ind w:left="0"/>
        <w:jc w:val="both"/>
      </w:pPr>
      <w:r>
        <w:rPr>
          <w:rFonts w:ascii="Times New Roman"/>
          <w:b w:val="false"/>
          <w:i w:val="false"/>
          <w:color w:val="000000"/>
          <w:sz w:val="28"/>
        </w:rPr>
        <w:t>
      физических и юридических лиц согласно приложению 3 к настоящим Критериям;</w:t>
      </w:r>
    </w:p>
    <w:bookmarkEnd w:id="147"/>
    <w:bookmarkStart w:name="z469" w:id="148"/>
    <w:p>
      <w:pPr>
        <w:spacing w:after="0"/>
        <w:ind w:left="0"/>
        <w:jc w:val="both"/>
      </w:pPr>
      <w:r>
        <w:rPr>
          <w:rFonts w:ascii="Times New Roman"/>
          <w:b w:val="false"/>
          <w:i w:val="false"/>
          <w:color w:val="000000"/>
          <w:sz w:val="28"/>
        </w:rPr>
        <w:t>
      экспертных организаций, осуществляющих энергетическую экспертизу согласно приложению 4 к настоящим Критериям;</w:t>
      </w:r>
    </w:p>
    <w:bookmarkEnd w:id="148"/>
    <w:bookmarkStart w:name="z470" w:id="149"/>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в области теплоэнергетики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теплопроизводящих, теплотранспортирующих субъектов, физических и юридических лиц, экспертных организаций, осуществляющих энергетическую экспертизу приведен в приложении 5 к настоящим Критериям.</w:t>
      </w:r>
    </w:p>
    <w:bookmarkEnd w:id="149"/>
    <w:bookmarkStart w:name="z471" w:id="150"/>
    <w:p>
      <w:pPr>
        <w:spacing w:after="0"/>
        <w:ind w:left="0"/>
        <w:jc w:val="both"/>
      </w:pPr>
      <w:r>
        <w:rPr>
          <w:rFonts w:ascii="Times New Roman"/>
          <w:b w:val="false"/>
          <w:i w:val="false"/>
          <w:color w:val="000000"/>
          <w:sz w:val="28"/>
        </w:rPr>
        <w:t>
      14. Для отнесения субъекта (объекта) контроля к степени риска применяется следующий порядок расчета показателя степени риска.</w:t>
      </w:r>
    </w:p>
    <w:bookmarkEnd w:id="150"/>
    <w:bookmarkStart w:name="z472" w:id="151"/>
    <w:p>
      <w:pPr>
        <w:spacing w:after="0"/>
        <w:ind w:left="0"/>
        <w:jc w:val="both"/>
      </w:pPr>
      <w:r>
        <w:rPr>
          <w:rFonts w:ascii="Times New Roman"/>
          <w:b w:val="false"/>
          <w:i w:val="false"/>
          <w:color w:val="000000"/>
          <w:sz w:val="28"/>
        </w:rPr>
        <w:t>
      15. При выявлении одного грубого нарушения, субъекту (объекту)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 и (или) проверка на соответствие требованиям.</w:t>
      </w:r>
    </w:p>
    <w:bookmarkEnd w:id="151"/>
    <w:bookmarkStart w:name="z473" w:id="152"/>
    <w:p>
      <w:pPr>
        <w:spacing w:after="0"/>
        <w:ind w:left="0"/>
        <w:jc w:val="both"/>
      </w:pPr>
      <w:r>
        <w:rPr>
          <w:rFonts w:ascii="Times New Roman"/>
          <w:b w:val="false"/>
          <w:i w:val="false"/>
          <w:color w:val="000000"/>
          <w:sz w:val="28"/>
        </w:rPr>
        <w:t>
      16.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152"/>
    <w:bookmarkStart w:name="z474" w:id="153"/>
    <w:p>
      <w:pPr>
        <w:spacing w:after="0"/>
        <w:ind w:left="0"/>
        <w:jc w:val="both"/>
      </w:pPr>
      <w:r>
        <w:rPr>
          <w:rFonts w:ascii="Times New Roman"/>
          <w:b w:val="false"/>
          <w:i w:val="false"/>
          <w:color w:val="000000"/>
          <w:sz w:val="28"/>
        </w:rPr>
        <w:t>
      17. При определении показателя значительных нарушений применяется коэффициент 0,7 и данный показатель рассчитывается по следующей формуле:</w:t>
      </w:r>
    </w:p>
    <w:bookmarkEnd w:id="153"/>
    <w:p>
      <w:pPr>
        <w:spacing w:after="0"/>
        <w:ind w:left="0"/>
        <w:jc w:val="both"/>
      </w:pPr>
      <w:r>
        <w:rPr>
          <w:rFonts w:ascii="Times New Roman"/>
          <w:b w:val="false"/>
          <w:i w:val="false"/>
          <w:color w:val="000000"/>
          <w:sz w:val="28"/>
        </w:rPr>
        <w:t>
      SРз = (SР2 х 100/SР1) х 0,7,</w:t>
      </w:r>
    </w:p>
    <w:bookmarkStart w:name="z476" w:id="154"/>
    <w:p>
      <w:pPr>
        <w:spacing w:after="0"/>
        <w:ind w:left="0"/>
        <w:jc w:val="both"/>
      </w:pPr>
      <w:r>
        <w:rPr>
          <w:rFonts w:ascii="Times New Roman"/>
          <w:b w:val="false"/>
          <w:i w:val="false"/>
          <w:color w:val="000000"/>
          <w:sz w:val="28"/>
        </w:rPr>
        <w:t>
      где:</w:t>
      </w:r>
    </w:p>
    <w:bookmarkEnd w:id="154"/>
    <w:bookmarkStart w:name="z477" w:id="155"/>
    <w:p>
      <w:pPr>
        <w:spacing w:after="0"/>
        <w:ind w:left="0"/>
        <w:jc w:val="both"/>
      </w:pPr>
      <w:r>
        <w:rPr>
          <w:rFonts w:ascii="Times New Roman"/>
          <w:b w:val="false"/>
          <w:i w:val="false"/>
          <w:color w:val="000000"/>
          <w:sz w:val="28"/>
        </w:rPr>
        <w:t>
      SРз – показатель значительных нарушений;</w:t>
      </w:r>
    </w:p>
    <w:bookmarkEnd w:id="155"/>
    <w:bookmarkStart w:name="z478" w:id="156"/>
    <w:p>
      <w:pPr>
        <w:spacing w:after="0"/>
        <w:ind w:left="0"/>
        <w:jc w:val="both"/>
      </w:pPr>
      <w:r>
        <w:rPr>
          <w:rFonts w:ascii="Times New Roman"/>
          <w:b w:val="false"/>
          <w:i w:val="false"/>
          <w:color w:val="000000"/>
          <w:sz w:val="28"/>
        </w:rPr>
        <w:t>
      SР1 – требуемое количество значительных нарушений;</w:t>
      </w:r>
    </w:p>
    <w:bookmarkEnd w:id="156"/>
    <w:bookmarkStart w:name="z479" w:id="157"/>
    <w:p>
      <w:pPr>
        <w:spacing w:after="0"/>
        <w:ind w:left="0"/>
        <w:jc w:val="both"/>
      </w:pPr>
      <w:r>
        <w:rPr>
          <w:rFonts w:ascii="Times New Roman"/>
          <w:b w:val="false"/>
          <w:i w:val="false"/>
          <w:color w:val="000000"/>
          <w:sz w:val="28"/>
        </w:rPr>
        <w:t>
      SР2 – количество выявленных значительных нарушений.</w:t>
      </w:r>
    </w:p>
    <w:bookmarkEnd w:id="157"/>
    <w:bookmarkStart w:name="z480" w:id="158"/>
    <w:p>
      <w:pPr>
        <w:spacing w:after="0"/>
        <w:ind w:left="0"/>
        <w:jc w:val="both"/>
      </w:pPr>
      <w:r>
        <w:rPr>
          <w:rFonts w:ascii="Times New Roman"/>
          <w:b w:val="false"/>
          <w:i w:val="false"/>
          <w:color w:val="000000"/>
          <w:sz w:val="28"/>
        </w:rPr>
        <w:t>
      18. При определении показателя незначительных нарушений применяется коэффициент 0,3 и данный показатель рассчитывается по следующей формуле:</w:t>
      </w:r>
    </w:p>
    <w:bookmarkEnd w:id="158"/>
    <w:p>
      <w:pPr>
        <w:spacing w:after="0"/>
        <w:ind w:left="0"/>
        <w:jc w:val="both"/>
      </w:pPr>
      <w:r>
        <w:rPr>
          <w:rFonts w:ascii="Times New Roman"/>
          <w:b w:val="false"/>
          <w:i w:val="false"/>
          <w:color w:val="000000"/>
          <w:sz w:val="28"/>
        </w:rPr>
        <w:t>
      SРн = (SР2 х 100/SР1) х 0,3,</w:t>
      </w:r>
    </w:p>
    <w:bookmarkStart w:name="z482" w:id="159"/>
    <w:p>
      <w:pPr>
        <w:spacing w:after="0"/>
        <w:ind w:left="0"/>
        <w:jc w:val="both"/>
      </w:pPr>
      <w:r>
        <w:rPr>
          <w:rFonts w:ascii="Times New Roman"/>
          <w:b w:val="false"/>
          <w:i w:val="false"/>
          <w:color w:val="000000"/>
          <w:sz w:val="28"/>
        </w:rPr>
        <w:t>
      где:</w:t>
      </w:r>
    </w:p>
    <w:bookmarkEnd w:id="159"/>
    <w:bookmarkStart w:name="z483" w:id="160"/>
    <w:p>
      <w:pPr>
        <w:spacing w:after="0"/>
        <w:ind w:left="0"/>
        <w:jc w:val="both"/>
      </w:pPr>
      <w:r>
        <w:rPr>
          <w:rFonts w:ascii="Times New Roman"/>
          <w:b w:val="false"/>
          <w:i w:val="false"/>
          <w:color w:val="000000"/>
          <w:sz w:val="28"/>
        </w:rPr>
        <w:t>
      SРн – показатель незначительных нарушений;</w:t>
      </w:r>
    </w:p>
    <w:bookmarkEnd w:id="160"/>
    <w:bookmarkStart w:name="z484" w:id="161"/>
    <w:p>
      <w:pPr>
        <w:spacing w:after="0"/>
        <w:ind w:left="0"/>
        <w:jc w:val="both"/>
      </w:pPr>
      <w:r>
        <w:rPr>
          <w:rFonts w:ascii="Times New Roman"/>
          <w:b w:val="false"/>
          <w:i w:val="false"/>
          <w:color w:val="000000"/>
          <w:sz w:val="28"/>
        </w:rPr>
        <w:t>
      SР1 – требуемое количество незначительных нарушений;</w:t>
      </w:r>
    </w:p>
    <w:bookmarkEnd w:id="161"/>
    <w:bookmarkStart w:name="z485" w:id="162"/>
    <w:p>
      <w:pPr>
        <w:spacing w:after="0"/>
        <w:ind w:left="0"/>
        <w:jc w:val="both"/>
      </w:pPr>
      <w:r>
        <w:rPr>
          <w:rFonts w:ascii="Times New Roman"/>
          <w:b w:val="false"/>
          <w:i w:val="false"/>
          <w:color w:val="000000"/>
          <w:sz w:val="28"/>
        </w:rPr>
        <w:t>
      SР2 – количество выявленных незначительных нарушений.</w:t>
      </w:r>
    </w:p>
    <w:bookmarkEnd w:id="162"/>
    <w:bookmarkStart w:name="z486" w:id="163"/>
    <w:p>
      <w:pPr>
        <w:spacing w:after="0"/>
        <w:ind w:left="0"/>
        <w:jc w:val="both"/>
      </w:pPr>
      <w:r>
        <w:rPr>
          <w:rFonts w:ascii="Times New Roman"/>
          <w:b w:val="false"/>
          <w:i w:val="false"/>
          <w:color w:val="000000"/>
          <w:sz w:val="28"/>
        </w:rPr>
        <w:t>
      19.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63"/>
    <w:p>
      <w:pPr>
        <w:spacing w:after="0"/>
        <w:ind w:left="0"/>
        <w:jc w:val="both"/>
      </w:pPr>
      <w:r>
        <w:rPr>
          <w:rFonts w:ascii="Times New Roman"/>
          <w:b w:val="false"/>
          <w:i w:val="false"/>
          <w:color w:val="000000"/>
          <w:sz w:val="28"/>
        </w:rPr>
        <w:t>
      SР = SРз + SРн,</w:t>
      </w:r>
    </w:p>
    <w:bookmarkStart w:name="z488" w:id="164"/>
    <w:p>
      <w:pPr>
        <w:spacing w:after="0"/>
        <w:ind w:left="0"/>
        <w:jc w:val="both"/>
      </w:pPr>
      <w:r>
        <w:rPr>
          <w:rFonts w:ascii="Times New Roman"/>
          <w:b w:val="false"/>
          <w:i w:val="false"/>
          <w:color w:val="000000"/>
          <w:sz w:val="28"/>
        </w:rPr>
        <w:t>
      где:</w:t>
      </w:r>
    </w:p>
    <w:bookmarkEnd w:id="164"/>
    <w:bookmarkStart w:name="z489" w:id="165"/>
    <w:p>
      <w:pPr>
        <w:spacing w:after="0"/>
        <w:ind w:left="0"/>
        <w:jc w:val="both"/>
      </w:pPr>
      <w:r>
        <w:rPr>
          <w:rFonts w:ascii="Times New Roman"/>
          <w:b w:val="false"/>
          <w:i w:val="false"/>
          <w:color w:val="000000"/>
          <w:sz w:val="28"/>
        </w:rPr>
        <w:t>
      SР – общий показатель степени риска;</w:t>
      </w:r>
    </w:p>
    <w:bookmarkEnd w:id="165"/>
    <w:bookmarkStart w:name="z490" w:id="166"/>
    <w:p>
      <w:pPr>
        <w:spacing w:after="0"/>
        <w:ind w:left="0"/>
        <w:jc w:val="both"/>
      </w:pPr>
      <w:r>
        <w:rPr>
          <w:rFonts w:ascii="Times New Roman"/>
          <w:b w:val="false"/>
          <w:i w:val="false"/>
          <w:color w:val="000000"/>
          <w:sz w:val="28"/>
        </w:rPr>
        <w:t>
      SРз – показатель значительных нарушений;</w:t>
      </w:r>
    </w:p>
    <w:bookmarkEnd w:id="166"/>
    <w:bookmarkStart w:name="z491" w:id="167"/>
    <w:p>
      <w:pPr>
        <w:spacing w:after="0"/>
        <w:ind w:left="0"/>
        <w:jc w:val="both"/>
      </w:pPr>
      <w:r>
        <w:rPr>
          <w:rFonts w:ascii="Times New Roman"/>
          <w:b w:val="false"/>
          <w:i w:val="false"/>
          <w:color w:val="000000"/>
          <w:sz w:val="28"/>
        </w:rPr>
        <w:t>
      SРн – показатель незначительных нарушений.</w:t>
      </w:r>
    </w:p>
    <w:bookmarkEnd w:id="167"/>
    <w:bookmarkStart w:name="z492" w:id="168"/>
    <w:p>
      <w:pPr>
        <w:spacing w:after="0"/>
        <w:ind w:left="0"/>
        <w:jc w:val="both"/>
      </w:pPr>
      <w:r>
        <w:rPr>
          <w:rFonts w:ascii="Times New Roman"/>
          <w:b w:val="false"/>
          <w:i w:val="false"/>
          <w:color w:val="000000"/>
          <w:sz w:val="28"/>
        </w:rPr>
        <w:t>
      20. По показателям степени риска субъект (объект) контроля относится:</w:t>
      </w:r>
    </w:p>
    <w:bookmarkEnd w:id="168"/>
    <w:bookmarkStart w:name="z493" w:id="169"/>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169"/>
    <w:bookmarkStart w:name="z494" w:id="170"/>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170"/>
    <w:bookmarkStart w:name="z495" w:id="171"/>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171"/>
    <w:bookmarkStart w:name="z496" w:id="172"/>
    <w:p>
      <w:pPr>
        <w:spacing w:after="0"/>
        <w:ind w:left="0"/>
        <w:jc w:val="both"/>
      </w:pPr>
      <w:r>
        <w:rPr>
          <w:rFonts w:ascii="Times New Roman"/>
          <w:b w:val="false"/>
          <w:i w:val="false"/>
          <w:color w:val="000000"/>
          <w:sz w:val="28"/>
        </w:rPr>
        <w:t>
      21.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172"/>
    <w:bookmarkStart w:name="z497" w:id="173"/>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списков на очередной период государственного контроля.</w:t>
      </w:r>
    </w:p>
    <w:bookmarkEnd w:id="173"/>
    <w:bookmarkStart w:name="z498" w:id="174"/>
    <w:p>
      <w:pPr>
        <w:spacing w:after="0"/>
        <w:ind w:left="0"/>
        <w:jc w:val="both"/>
      </w:pPr>
      <w:r>
        <w:rPr>
          <w:rFonts w:ascii="Times New Roman"/>
          <w:b w:val="false"/>
          <w:i w:val="false"/>
          <w:color w:val="000000"/>
          <w:sz w:val="28"/>
        </w:rPr>
        <w:t>
      22.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174"/>
    <w:bookmarkStart w:name="z499" w:id="175"/>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75"/>
    <w:bookmarkStart w:name="z500" w:id="176"/>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или проведения проверок на соответствие требованиям;</w:t>
      </w:r>
    </w:p>
    <w:bookmarkEnd w:id="176"/>
    <w:bookmarkStart w:name="z501" w:id="177"/>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77"/>
    <w:bookmarkStart w:name="z502" w:id="178"/>
    <w:p>
      <w:pPr>
        <w:spacing w:after="0"/>
        <w:ind w:left="0"/>
        <w:jc w:val="both"/>
      </w:pPr>
      <w:r>
        <w:rPr>
          <w:rFonts w:ascii="Times New Roman"/>
          <w:b w:val="false"/>
          <w:i w:val="false"/>
          <w:color w:val="000000"/>
          <w:sz w:val="28"/>
        </w:rPr>
        <w:t>
      23.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требованиям не должен превышать пяти процентов от общего количества таких субъектов контроля в определенной сфере государственного контроля.</w:t>
      </w:r>
    </w:p>
    <w:bookmarkEnd w:id="178"/>
    <w:bookmarkStart w:name="z503" w:id="179"/>
    <w:p>
      <w:pPr>
        <w:spacing w:after="0"/>
        <w:ind w:left="0"/>
        <w:jc w:val="both"/>
      </w:pPr>
      <w:r>
        <w:rPr>
          <w:rFonts w:ascii="Times New Roman"/>
          <w:b w:val="false"/>
          <w:i w:val="false"/>
          <w:color w:val="000000"/>
          <w:sz w:val="28"/>
        </w:rPr>
        <w:t>
      24.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12 настоящих Критериев (SC), с последующей нормализацией значений данных в диапазон от 0 до 100 баллов.</w:t>
      </w:r>
    </w:p>
    <w:bookmarkEnd w:id="17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w:t>
      </w:r>
    </w:p>
    <w:bookmarkStart w:name="z505" w:id="180"/>
    <w:p>
      <w:pPr>
        <w:spacing w:after="0"/>
        <w:ind w:left="0"/>
        <w:jc w:val="both"/>
      </w:pPr>
      <w:r>
        <w:rPr>
          <w:rFonts w:ascii="Times New Roman"/>
          <w:b w:val="false"/>
          <w:i w:val="false"/>
          <w:color w:val="000000"/>
          <w:sz w:val="28"/>
        </w:rPr>
        <w:t>
      где</w:t>
      </w:r>
    </w:p>
    <w:bookmarkEnd w:id="180"/>
    <w:bookmarkStart w:name="z506" w:id="18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181"/>
    <w:bookmarkStart w:name="z507" w:id="182"/>
    <w:p>
      <w:pPr>
        <w:spacing w:after="0"/>
        <w:ind w:left="0"/>
        <w:jc w:val="both"/>
      </w:pPr>
      <w:r>
        <w:rPr>
          <w:rFonts w:ascii="Times New Roman"/>
          <w:b w:val="false"/>
          <w:i w:val="false"/>
          <w:color w:val="000000"/>
          <w:sz w:val="28"/>
        </w:rPr>
        <w:t>
      SР – показатель степени риска по нарушениям;</w:t>
      </w:r>
    </w:p>
    <w:bookmarkEnd w:id="182"/>
    <w:bookmarkStart w:name="z508" w:id="183"/>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183"/>
    <w:bookmarkStart w:name="z509" w:id="184"/>
    <w:p>
      <w:pPr>
        <w:spacing w:after="0"/>
        <w:ind w:left="0"/>
        <w:jc w:val="both"/>
      </w:pPr>
      <w:r>
        <w:rPr>
          <w:rFonts w:ascii="Times New Roman"/>
          <w:b w:val="false"/>
          <w:i w:val="false"/>
          <w:color w:val="000000"/>
          <w:sz w:val="28"/>
        </w:rPr>
        <w:t>
      25.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1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92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 w:id="185"/>
    <w:p>
      <w:pPr>
        <w:spacing w:after="0"/>
        <w:ind w:left="0"/>
        <w:jc w:val="both"/>
      </w:pPr>
      <w:r>
        <w:rPr>
          <w:rFonts w:ascii="Times New Roman"/>
          <w:b w:val="false"/>
          <w:i w:val="false"/>
          <w:color w:val="000000"/>
          <w:sz w:val="28"/>
        </w:rPr>
        <w:t>
      где</w:t>
      </w:r>
    </w:p>
    <w:bookmarkEnd w:id="185"/>
    <w:bookmarkStart w:name="z512" w:id="186"/>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86"/>
    <w:bookmarkStart w:name="z513" w:id="187"/>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87"/>
    <w:bookmarkStart w:name="z514" w:id="188"/>
    <w:p>
      <w:pPr>
        <w:spacing w:after="0"/>
        <w:ind w:left="0"/>
        <w:jc w:val="both"/>
      </w:pPr>
      <w:r>
        <w:rPr>
          <w:rFonts w:ascii="Times New Roman"/>
          <w:b w:val="false"/>
          <w:i w:val="false"/>
          <w:color w:val="000000"/>
          <w:sz w:val="28"/>
        </w:rPr>
        <w:t>
      n – количество показателей.</w:t>
      </w:r>
    </w:p>
    <w:bookmarkEnd w:id="188"/>
    <w:bookmarkStart w:name="z515" w:id="189"/>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189"/>
    <w:bookmarkStart w:name="z516" w:id="190"/>
    <w:p>
      <w:pPr>
        <w:spacing w:after="0"/>
        <w:ind w:left="0"/>
        <w:jc w:val="both"/>
      </w:pPr>
      <w:r>
        <w:rPr>
          <w:rFonts w:ascii="Times New Roman"/>
          <w:b w:val="false"/>
          <w:i w:val="false"/>
          <w:color w:val="000000"/>
          <w:sz w:val="28"/>
        </w:rPr>
        <w:t>
      26.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8" w:id="191"/>
    <w:p>
      <w:pPr>
        <w:spacing w:after="0"/>
        <w:ind w:left="0"/>
        <w:jc w:val="both"/>
      </w:pPr>
      <w:r>
        <w:rPr>
          <w:rFonts w:ascii="Times New Roman"/>
          <w:b w:val="false"/>
          <w:i w:val="false"/>
          <w:color w:val="000000"/>
          <w:sz w:val="28"/>
        </w:rPr>
        <w:t>
      где</w:t>
      </w:r>
    </w:p>
    <w:bookmarkEnd w:id="191"/>
    <w:bookmarkStart w:name="z519" w:id="192"/>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92"/>
    <w:bookmarkStart w:name="z520" w:id="193"/>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93"/>
    <w:bookmarkStart w:name="z521" w:id="194"/>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94"/>
    <w:bookmarkStart w:name="z522" w:id="19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24 настоящих Критериев.</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теплоэнергетики</w:t>
            </w:r>
          </w:p>
        </w:tc>
      </w:tr>
    </w:tbl>
    <w:bookmarkStart w:name="z524" w:id="196"/>
    <w:p>
      <w:pPr>
        <w:spacing w:after="0"/>
        <w:ind w:left="0"/>
        <w:jc w:val="left"/>
      </w:pPr>
      <w:r>
        <w:rPr>
          <w:rFonts w:ascii="Times New Roman"/>
          <w:b/>
          <w:i w:val="false"/>
          <w:color w:val="000000"/>
        </w:rPr>
        <w:t xml:space="preserve"> Степень нарушений требований в области теплоэнергетики в отношении теплопроизводящих субъектов</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условия на присоединение к тепловым сетям вновь строящихся предприятий, зданий, сооружений, их очередей или отдельных производств, реконструкций действующих предприятий, зданий, сооружений, теплопотребляющих установок и тепловых сетей выданных энергопередающими (энергопроизводящими) организациями после получения заявки от потребителя в срок до пяти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ремонтным персоналом:</w:t>
            </w:r>
          </w:p>
          <w:p>
            <w:pPr>
              <w:spacing w:after="20"/>
              <w:ind w:left="20"/>
              <w:jc w:val="both"/>
            </w:pP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субъектами теплоснабжения местного исполнительного органа в течение 30 дней намеревающиеся прекратить эксплуатацию источника тепловой энергии в течение менее чем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графика ограничения и аварийного отключения потребителей по согласованию местным исполнительным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самовольном подключении к тепловой сети новых мощностей и субпотребителей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аварийной ситуации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нарушения энергоснабжающей или энергопередающей (энергопроизводящей) организации для определения количества недоучтенной тепловой энергии и направленного потребителю расчеты с обоснованием суммы перерасчета.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отказе потребителя от подписи, но при условии оформления его комиссией энергопередающей (энергопроизводящей) или энергоснабжающей организации в составе не менее трех человек. В многоквартирных зданиях в состав комиссии включается представитель органа управления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подключения без акта готовности к осенне-зимнему периоду в произвольной форме с участием представителей энергопередающей или энергоснабжающей организации и потребителя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самовольного подключения новых мощностей и субпотребителей, присоединения до приборов учета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превышения допустимых тепловых нагрузок без согласования, возврата менее 30 % объема конденсата (если не предусмотрено иное).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квалифицированного персонала для обслуживания, невыполнения предписаний местных органов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недопуска представителей к системам и приборам учета, аварийной ситуации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несоответствия техническим требованиям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 срок до пяти рабочих дней технических условий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выданных потребителю технических условиях на присоединение объекта к тепловым сетям, следующей информации:</w:t>
            </w:r>
          </w:p>
          <w:p>
            <w:pPr>
              <w:spacing w:after="20"/>
              <w:ind w:left="20"/>
              <w:jc w:val="both"/>
            </w:pPr>
            <w:r>
              <w:rPr>
                <w:rFonts w:ascii="Times New Roman"/>
                <w:b w:val="false"/>
                <w:i w:val="false"/>
                <w:color w:val="000000"/>
                <w:sz w:val="20"/>
              </w:rPr>
              <w:t>
1) источник теплоснабжения, точка присоединения к тепловым сетям, способ регулирования количества отпускаемой тепловой энергии;</w:t>
            </w:r>
          </w:p>
          <w:p>
            <w:pPr>
              <w:spacing w:after="20"/>
              <w:ind w:left="20"/>
              <w:jc w:val="both"/>
            </w:pPr>
            <w:r>
              <w:rPr>
                <w:rFonts w:ascii="Times New Roman"/>
                <w:b w:val="false"/>
                <w:i w:val="false"/>
                <w:color w:val="000000"/>
                <w:sz w:val="20"/>
              </w:rPr>
              <w:t>
2) параметры теплоносителя и гидравлический режим в точках присоединения основного и резервного вводов с учетом нагрузок других потребителей;</w:t>
            </w:r>
          </w:p>
          <w:p>
            <w:pPr>
              <w:spacing w:after="20"/>
              <w:ind w:left="20"/>
              <w:jc w:val="both"/>
            </w:pPr>
            <w:r>
              <w:rPr>
                <w:rFonts w:ascii="Times New Roman"/>
                <w:b w:val="false"/>
                <w:i w:val="false"/>
                <w:color w:val="000000"/>
                <w:sz w:val="20"/>
              </w:rPr>
              <w:t>
3) нагрузка основного потребителя с учетом перспективы присоединения нагрузок других потребителей (при необходимости);</w:t>
            </w:r>
          </w:p>
          <w:p>
            <w:pPr>
              <w:spacing w:after="20"/>
              <w:ind w:left="20"/>
              <w:jc w:val="both"/>
            </w:pPr>
            <w:r>
              <w:rPr>
                <w:rFonts w:ascii="Times New Roman"/>
                <w:b w:val="false"/>
                <w:i w:val="false"/>
                <w:color w:val="000000"/>
                <w:sz w:val="20"/>
              </w:rPr>
              <w:t>
4) обоснование по необходимости увеличения пропускной способности существующей тепловой сети;</w:t>
            </w:r>
          </w:p>
          <w:p>
            <w:pPr>
              <w:spacing w:after="20"/>
              <w:ind w:left="20"/>
              <w:jc w:val="both"/>
            </w:pPr>
            <w:r>
              <w:rPr>
                <w:rFonts w:ascii="Times New Roman"/>
                <w:b w:val="false"/>
                <w:i w:val="false"/>
                <w:color w:val="000000"/>
                <w:sz w:val="20"/>
              </w:rPr>
              <w:t>
5) количество, качество и режим откачки возвращаемого производственного конденсата, схема сбора и возврата конденсата (при необходимости);</w:t>
            </w:r>
          </w:p>
          <w:p>
            <w:pPr>
              <w:spacing w:after="20"/>
              <w:ind w:left="20"/>
              <w:jc w:val="both"/>
            </w:pPr>
            <w:r>
              <w:rPr>
                <w:rFonts w:ascii="Times New Roman"/>
                <w:b w:val="false"/>
                <w:i w:val="false"/>
                <w:color w:val="000000"/>
                <w:sz w:val="20"/>
              </w:rPr>
              <w:t>
6) требования по установке приборов коммерческого учета тепловой энергии;</w:t>
            </w:r>
          </w:p>
          <w:p>
            <w:pPr>
              <w:spacing w:after="20"/>
              <w:ind w:left="20"/>
              <w:jc w:val="both"/>
            </w:pPr>
            <w:r>
              <w:rPr>
                <w:rFonts w:ascii="Times New Roman"/>
                <w:b w:val="false"/>
                <w:i w:val="false"/>
                <w:color w:val="000000"/>
                <w:sz w:val="20"/>
              </w:rPr>
              <w:t>
7) тепловая схема присоединения отопительно-вентиляционной и технологической нагрузок и нагрузки горячего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со сроком действия не менее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запрашиваемых сведений в экспертную организацию (на основании обращения потребителя в случае сомнений в обоснованности требований, изложенных в технических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Переоформление технических условий.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 течение пяти рабочих дней проекта наружных тепловых сетей, теплового узла, приборов учета, внутренней системы отопления направленных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мотивированного отказа потребителю в течение пяти рабочих дней на проект наружных тепловых сетей, теплового узла, приборов учета, внутренней системы отопления направленных потребителем, в случаях несоответствия проекта техническим условиям на присоединение объекта к тепловым сетям и нормативным правовым актам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подключение к тепловым сетям потребителя, по письменному заявлению потребителя после оплаты данной работы (по подключению).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подключения потребителя, с последующим предоставлением его в энергоснабжающую организацию в срок одного рабочего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 запросу потребителя расчета тепловых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испытания на тепловые потери в присутствии потребителя или его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показаний приборов коммерческого учета без функции дистанционной передачи данных в присутствии потребителя либо его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неполной оплаты за потребленную тепловую энергию в установленные договором теплоснабжения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возврата менее 30% объема конденсата, предусмотренного договором, если иное не предусмотрено соглашением сторон.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необеспечения предписаний местных исполнительных органов в установленные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полностью или частично подачи тепловой энергии потребителю, немедленно без уведомления, в случаях:</w:t>
            </w:r>
          </w:p>
          <w:p>
            <w:pPr>
              <w:spacing w:after="20"/>
              <w:ind w:left="20"/>
              <w:jc w:val="both"/>
            </w:pPr>
            <w:r>
              <w:rPr>
                <w:rFonts w:ascii="Times New Roman"/>
                <w:b w:val="false"/>
                <w:i w:val="false"/>
                <w:color w:val="000000"/>
                <w:sz w:val="20"/>
              </w:rPr>
              <w:t>
самовольного подключения к тепловой сети новых мощностей и субпотребителей;</w:t>
            </w:r>
          </w:p>
          <w:p>
            <w:pPr>
              <w:spacing w:after="20"/>
              <w:ind w:left="20"/>
              <w:jc w:val="both"/>
            </w:pPr>
            <w:r>
              <w:rPr>
                <w:rFonts w:ascii="Times New Roman"/>
                <w:b w:val="false"/>
                <w:i w:val="false"/>
                <w:color w:val="000000"/>
                <w:sz w:val="20"/>
              </w:rPr>
              <w:t>
присоединения систем теплопотребления до приборов коммерческого учета;</w:t>
            </w:r>
          </w:p>
          <w:p>
            <w:pPr>
              <w:spacing w:after="20"/>
              <w:ind w:left="20"/>
              <w:jc w:val="both"/>
            </w:pPr>
            <w:r>
              <w:rPr>
                <w:rFonts w:ascii="Times New Roman"/>
                <w:b w:val="false"/>
                <w:i w:val="false"/>
                <w:color w:val="000000"/>
                <w:sz w:val="20"/>
              </w:rPr>
              <w:t>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двустороннего акта с представителями энергопередающей или энергоснабжающей организации и потребителем в двух экземплярах, при прекращении полностью или частично подачи тепловой энергии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извещения потребителя о временном отключении систем теплопотребления потребителя при ликвидации аварий в своей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температуры подаваемого теплоносителя температурному графику на узле учета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в присутствии потребителя акта о сверхнормативной утечке теплоносителя в тепловых сетях, находящихся в собственности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потребителя (отключенного в установленном порядке за неоплату использованной тепловой энергии) в течение одного рабочего дня после погашения долга и возмещения затрат по его подключению.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подачи тепловой энергии, с последующей отметкой времени (дата, час, минута) возобновления подачи тепловой энергии с требуемым (надлежащим) качеством.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несоответствия качества тепловой энергии требованиям нормативно-технической документации, с последующей отметкой времени (дата, час, минута) возобновления подачи тепловой энергии с требуемым (надлежащим) качеством.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письменного заявления или телефонограммы об ухудшении качества тепловой энергии или перерыв ее подачи от лица ответственного за эксплуатацию теплопотребляющей установки потребителя (по объектам кондоминиума, объединения собственников имущества) и (или) простого товарищества, с указанием времени, даты ее передачи и фамилии лица, передавшего ее, а также время начала ухудшения качества (отсутствия) тепловой энергий, характер ухудшения и необходимость присутствия представителя энергоснабжающей 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прекращения полностью или частично подачи тепловой энергии потребителям, использующием тепловую энергию для бытовых нужд за неоплату потребленной тепловой энергии, либо за потребленные иные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выводе трубопроводов узлов учета тепловой энергии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положения о производственном контроле.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назначаемого должностного лица по производственному контролю в акте руководителя организации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руководителя организации о назначении должностного лица по производственному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работ по осуществлению производственного контроля в подразделениях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мероприятия по обеспечению безопасности и ликвидации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представляемое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внесенных результатов производственного контроля в Журнал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предоставление анализа должностным лицом ежемесячно до 15 числа месяца, следующего за отчетным, руководителю Организации за устранением замечаний по установленным по результатам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разработанного должностным лицом по производственному контролю плана мероприятий по предупреждению нарушений обеспечения безопасности эксплуатации объектов теплоэнергетики и входящих в их состав зданий, помещений, сооружений и ликвидации технологических нарушений, который включает: </w:t>
            </w:r>
          </w:p>
          <w:p>
            <w:pPr>
              <w:spacing w:after="20"/>
              <w:ind w:left="20"/>
              <w:jc w:val="both"/>
            </w:pPr>
            <w:r>
              <w:rPr>
                <w:rFonts w:ascii="Times New Roman"/>
                <w:b w:val="false"/>
                <w:i w:val="false"/>
                <w:color w:val="000000"/>
                <w:sz w:val="20"/>
              </w:rPr>
              <w:t>
1) анализ выявленных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2) изучение причин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3) использование соответствующих источников информации (процессов, рабочих операций, результатов проверок при осуществлении государственного контроля в областях электроэнергетики и(или) теплоэнергетики, отчетов об обслуживании) с целью выявления, анализа и устранения потенциальных причин нарушений требований, относящихся к технологическому процессу и производственному контролю;</w:t>
            </w:r>
          </w:p>
          <w:p>
            <w:pPr>
              <w:spacing w:after="20"/>
              <w:ind w:left="20"/>
              <w:jc w:val="both"/>
            </w:pPr>
            <w:r>
              <w:rPr>
                <w:rFonts w:ascii="Times New Roman"/>
                <w:b w:val="false"/>
                <w:i w:val="false"/>
                <w:color w:val="000000"/>
                <w:sz w:val="20"/>
              </w:rPr>
              <w:t>
4) прогноз возможных потенциальных нарушений, относящихся технологическому процессу и производственному контролю, а также заблаговременное определение мер, необходимых для их решения;</w:t>
            </w:r>
          </w:p>
          <w:p>
            <w:pPr>
              <w:spacing w:after="20"/>
              <w:ind w:left="20"/>
              <w:jc w:val="both"/>
            </w:pPr>
            <w:r>
              <w:rPr>
                <w:rFonts w:ascii="Times New Roman"/>
                <w:b w:val="false"/>
                <w:i w:val="false"/>
                <w:color w:val="000000"/>
                <w:sz w:val="20"/>
              </w:rPr>
              <w:t>
5) заблаговременную реализацию предупреждающих мероприятий и принятие управленческих решений, обеспечивающих гарантированное предупреждение нарушения относящихся технологическому процессу и производственному контролю;</w:t>
            </w:r>
          </w:p>
          <w:p>
            <w:pPr>
              <w:spacing w:after="20"/>
              <w:ind w:left="20"/>
              <w:jc w:val="both"/>
            </w:pPr>
            <w:r>
              <w:rPr>
                <w:rFonts w:ascii="Times New Roman"/>
                <w:b w:val="false"/>
                <w:i w:val="false"/>
                <w:color w:val="000000"/>
                <w:sz w:val="20"/>
              </w:rPr>
              <w:t>
6) представление информации о предпринятых предупреждающих действиях руководителю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составленное должностным лицом по производственному контролю выданное руководителю организации в котором отражаются выявленные нарушения со ссылкой на нормативные правовые акты в области электроэнергетики и (или) теплоэнергетики, а также указываются мероприятия по устранению выявленных нарушений, сроки их устранения и ответственные лица, которые согласовываются с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теплоэнергетики</w:t>
            </w:r>
          </w:p>
        </w:tc>
      </w:tr>
    </w:tbl>
    <w:bookmarkStart w:name="z556" w:id="197"/>
    <w:p>
      <w:pPr>
        <w:spacing w:after="0"/>
        <w:ind w:left="0"/>
        <w:jc w:val="left"/>
      </w:pPr>
      <w:r>
        <w:rPr>
          <w:rFonts w:ascii="Times New Roman"/>
          <w:b/>
          <w:i w:val="false"/>
          <w:color w:val="000000"/>
        </w:rPr>
        <w:t xml:space="preserve"> Степень нарушений требований в области теплоэнергетики в отношении теплотранспортирующих субъектов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технические условия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 выданных энергопередающими (энергопроизводящими) организациями после получения заявки от потребителя выдает в срок до пяти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w:t>
            </w:r>
          </w:p>
          <w:p>
            <w:pPr>
              <w:spacing w:after="20"/>
              <w:ind w:left="20"/>
              <w:jc w:val="both"/>
            </w:pPr>
            <w:r>
              <w:rPr>
                <w:rFonts w:ascii="Times New Roman"/>
                <w:b w:val="false"/>
                <w:i w:val="false"/>
                <w:color w:val="000000"/>
                <w:sz w:val="20"/>
              </w:rPr>
              <w:t>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ремонтным персоналом:</w:t>
            </w:r>
          </w:p>
          <w:p>
            <w:pPr>
              <w:spacing w:after="20"/>
              <w:ind w:left="20"/>
              <w:jc w:val="both"/>
            </w:pP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субъектами теплоснабжения местного исполнительного органа в течение 30 дней намеревающиеся прекратить эксплуатацию источника тепловой энергии в течение менее чем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графика ограничения и аварийного отключения потребителей по согласованию местным исполнительным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самовольном подключении к тепловой сети новых мощностей и субпотребителей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аварийной ситуации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нарушения энергоснабжающей или энергопередающей (энергопроизводящей) организации для определения количества недоучтенной тепловой энергии и направленного потребителю расчеты с обоснованием суммы перерасчета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отказе потребителя от подписи, но при условии оформления его комиссией энергопередающей (энергопроизводящей) или энергоснабжающей организации в составе не менее трех человек. В многоквартирных зданиях в состав комиссии включается представитель органа управления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подключения без акта готовности к осенне-зимнему периоду. в произвольной форме с участием представителей энергопередающей или энергоснабжающей организации и потребителя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самовольного подключения новых мощностей и субпотребителей, присоединения до приборов учета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превышения допустимых тепловых нагрузок без согласования, возврата менее 30% объема конденсата (если не предусмотрено иное).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квалифицированного персонала для обслуживания, невыполнения предписаний местных органов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недопуска представителей к системам и приборам учета, аварийной ситуации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несоответствия техническим требованиям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 срок до пяти рабочих дней технических условий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выданных потребителю технических условиях на присоединение объекта к тепловым сетям, следующей информации:</w:t>
            </w:r>
          </w:p>
          <w:p>
            <w:pPr>
              <w:spacing w:after="20"/>
              <w:ind w:left="20"/>
              <w:jc w:val="both"/>
            </w:pPr>
            <w:r>
              <w:rPr>
                <w:rFonts w:ascii="Times New Roman"/>
                <w:b w:val="false"/>
                <w:i w:val="false"/>
                <w:color w:val="000000"/>
                <w:sz w:val="20"/>
              </w:rPr>
              <w:t>
1) источник теплоснабжения, точка присоединения к тепловым сетям, способ регулирования количества отпускаемой тепловой энергии;</w:t>
            </w:r>
          </w:p>
          <w:p>
            <w:pPr>
              <w:spacing w:after="20"/>
              <w:ind w:left="20"/>
              <w:jc w:val="both"/>
            </w:pPr>
            <w:r>
              <w:rPr>
                <w:rFonts w:ascii="Times New Roman"/>
                <w:b w:val="false"/>
                <w:i w:val="false"/>
                <w:color w:val="000000"/>
                <w:sz w:val="20"/>
              </w:rPr>
              <w:t>
2) параметры теплоносителя и гидравлический режим в точках присоединения основного и резервного вводов с учетом нагрузок других потребителей;</w:t>
            </w:r>
          </w:p>
          <w:p>
            <w:pPr>
              <w:spacing w:after="20"/>
              <w:ind w:left="20"/>
              <w:jc w:val="both"/>
            </w:pPr>
            <w:r>
              <w:rPr>
                <w:rFonts w:ascii="Times New Roman"/>
                <w:b w:val="false"/>
                <w:i w:val="false"/>
                <w:color w:val="000000"/>
                <w:sz w:val="20"/>
              </w:rPr>
              <w:t>
3) нагрузка основного потребителя с учетом перспективы присоединения нагрузок других потребителей (при необходимости);</w:t>
            </w:r>
          </w:p>
          <w:p>
            <w:pPr>
              <w:spacing w:after="20"/>
              <w:ind w:left="20"/>
              <w:jc w:val="both"/>
            </w:pPr>
            <w:r>
              <w:rPr>
                <w:rFonts w:ascii="Times New Roman"/>
                <w:b w:val="false"/>
                <w:i w:val="false"/>
                <w:color w:val="000000"/>
                <w:sz w:val="20"/>
              </w:rPr>
              <w:t>
4) обоснование по необходимости увеличения пропускной способности существующей тепловой сети;</w:t>
            </w:r>
          </w:p>
          <w:p>
            <w:pPr>
              <w:spacing w:after="20"/>
              <w:ind w:left="20"/>
              <w:jc w:val="both"/>
            </w:pPr>
            <w:r>
              <w:rPr>
                <w:rFonts w:ascii="Times New Roman"/>
                <w:b w:val="false"/>
                <w:i w:val="false"/>
                <w:color w:val="000000"/>
                <w:sz w:val="20"/>
              </w:rPr>
              <w:t>
5) количество, качество и режим откачки возвращаемого производственного конденсата, схема сбора и возврата конденсата (при необходимости);</w:t>
            </w:r>
          </w:p>
          <w:p>
            <w:pPr>
              <w:spacing w:after="20"/>
              <w:ind w:left="20"/>
              <w:jc w:val="both"/>
            </w:pPr>
            <w:r>
              <w:rPr>
                <w:rFonts w:ascii="Times New Roman"/>
                <w:b w:val="false"/>
                <w:i w:val="false"/>
                <w:color w:val="000000"/>
                <w:sz w:val="20"/>
              </w:rPr>
              <w:t>
6) требования по установке приборов коммерческого учета тепловой энергии;</w:t>
            </w:r>
          </w:p>
          <w:p>
            <w:pPr>
              <w:spacing w:after="20"/>
              <w:ind w:left="20"/>
              <w:jc w:val="both"/>
            </w:pPr>
            <w:r>
              <w:rPr>
                <w:rFonts w:ascii="Times New Roman"/>
                <w:b w:val="false"/>
                <w:i w:val="false"/>
                <w:color w:val="000000"/>
                <w:sz w:val="20"/>
              </w:rPr>
              <w:t>
7) тепловая схема присоединения отопительно-вентиляционной и технологической нагрузок и нагрузки горячего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со сроком действия не менее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запрашиваемых сведений в экспертную организацию (на основании обращения потребителя в случае сомнений в обоснованности требований, изложенных в технических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технических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 течение пяти рабочих дней проекта наружных тепловых сетей, теплового узла, приборов учета, внутренней системы отопления направленных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мотивированного отказа потребителю в течение пяти рабочих дней на проект наружных тепловых сетей, теплового узла, приборов учета, внутренней системы отопления направленных потребителем, в случаях несоответствия проекта техническим условиям на присоединение объекта к тепловым сетям и нормативным правовым актам в области теплоэнергетики.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подключение к тепловым сетям потребителя, по письменному заявлению потребителя после оплаты данной работы (по подключению).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подключения потребителя, с последующим предоставлением его в энергоснабжающую организацию в срок одного рабочего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 запросу потребителя расчета тепловых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испытания на тепловые потери в присутствии потребителя или его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показаний приборов коммерческого учета без функции дистанционной передачи данных в присутствии потребителя либо его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неполной оплаты за потребленную тепловую энергию в установленные договором теплоснабжения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возврата менее 30% объема конденсата, предусмотренного договором, если иное не предусмотрено соглашением сторон.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необеспечения предписаний местных исполнительных органов в установленные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полностью или частично подачи тепловой энергии потребителю, немедленно без уведомления, в случаях:</w:t>
            </w:r>
          </w:p>
          <w:p>
            <w:pPr>
              <w:spacing w:after="20"/>
              <w:ind w:left="20"/>
              <w:jc w:val="both"/>
            </w:pPr>
            <w:r>
              <w:rPr>
                <w:rFonts w:ascii="Times New Roman"/>
                <w:b w:val="false"/>
                <w:i w:val="false"/>
                <w:color w:val="000000"/>
                <w:sz w:val="20"/>
              </w:rPr>
              <w:t>
самовольного подключения к тепловой сети новых мощностей и субпотребителей;</w:t>
            </w:r>
          </w:p>
          <w:p>
            <w:pPr>
              <w:spacing w:after="20"/>
              <w:ind w:left="20"/>
              <w:jc w:val="both"/>
            </w:pPr>
            <w:r>
              <w:rPr>
                <w:rFonts w:ascii="Times New Roman"/>
                <w:b w:val="false"/>
                <w:i w:val="false"/>
                <w:color w:val="000000"/>
                <w:sz w:val="20"/>
              </w:rPr>
              <w:t>
присоединения систем теплопотребления до приборов коммерческого учета;</w:t>
            </w:r>
          </w:p>
          <w:p>
            <w:pPr>
              <w:spacing w:after="20"/>
              <w:ind w:left="20"/>
              <w:jc w:val="both"/>
            </w:pPr>
            <w:r>
              <w:rPr>
                <w:rFonts w:ascii="Times New Roman"/>
                <w:b w:val="false"/>
                <w:i w:val="false"/>
                <w:color w:val="000000"/>
                <w:sz w:val="20"/>
              </w:rPr>
              <w:t>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двустороннего акта с представителями энергопередающей или энергоснабжающей организации и потребителем в двух экземплярах, при прекращении полностью или частично подачи тепловой энергии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извещения потребителя о временном отключении систем теплопотребления потребителя при ликвидации аварий в своей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температуры подаваемого теплоносителя температурному графику на узле учета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в присутствии потребителя акта о сверхнормативной утечке теплоносителя в тепловых сетях, находящихся в собственности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потребителя (отключҰнного в установленном порядке за неоплату использованной тепловой энергии) в течение одного рабочего дня после погашения долга и возмещения затрат по его подключению.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подачи тепловой энергии, с последующей отметкой времени (дата, час, минута) возобновления подачи тепловой энергии с требуемым (надлежащим) качеством.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несоответствия качества тепловой энергии требованиям нормативно-технической документации, с последующей отметкой времени (дата, час, минута) возобновления подачи тепловой энергии с требуемым (надлежащим) качеством.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письменного заявления или телефонограммы об ухудшении качества тепловой энергии или перерыв ее подачи от лица ответственного за эксплуатацию теплопотребляющей установки потребителя (по объектам кондоминиума, объединения собственников имущества) и (или) простого товарищества, с указанием времени, даты ее передачи и фамилии лица, передавшего ее, а также время начала ухудшения качества (отсутствия) тепловой энергий, характер ухудшения и необходимость присутствия представителя энергоснабжающей 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прекращения полностью или частично подачи тепловой энергии потребителям, использующием тепловую энергию для бытовых нужд за неоплату потребленной тепловой энергии, либо за потребленные иные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выводе трубопроводов узлов учета тепловой энергии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положения о производственном контроле.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назначаемого должностного лица по производственному контролю в акте руководителя организации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руководителя организации о назначении должностного лица по производственному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работ по осуществлению производственного контроля в подразделениях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мероприятия по обеспечению безопасности и ликвидации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представляемое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внесенных результатов производственного контроля в Журнал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предоставление анализа должностным лицом ежемесячно до 15 числа месяца, следующего за отчетным, руководителю Организации за устранением замечаний по установленным по результатам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разработанного должностным лицом по производственному контролю плана мероприятий по предупреждению нарушений обеспечения безопасности эксплуатации объектов теплоэнергетики и входящих в их состав зданий, помещений, сооружений и ликвидации технологических нарушений, который включает: </w:t>
            </w:r>
          </w:p>
          <w:p>
            <w:pPr>
              <w:spacing w:after="20"/>
              <w:ind w:left="20"/>
              <w:jc w:val="both"/>
            </w:pPr>
            <w:r>
              <w:rPr>
                <w:rFonts w:ascii="Times New Roman"/>
                <w:b w:val="false"/>
                <w:i w:val="false"/>
                <w:color w:val="000000"/>
                <w:sz w:val="20"/>
              </w:rPr>
              <w:t>
1) анализ выявленных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2) изучение причин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3) использование соответствующих источников информации (процессов, рабочих операций, результатов проверок при осуществлении государственного контроля в областях электроэнергетики и(или) теплоэнергетики, отчетов об обслуживании) с целью выявления, анализа и устранения потенциальных причин нарушений требований, относящихся к технологическому процессу и производственному контролю;</w:t>
            </w:r>
          </w:p>
          <w:p>
            <w:pPr>
              <w:spacing w:after="20"/>
              <w:ind w:left="20"/>
              <w:jc w:val="both"/>
            </w:pPr>
            <w:r>
              <w:rPr>
                <w:rFonts w:ascii="Times New Roman"/>
                <w:b w:val="false"/>
                <w:i w:val="false"/>
                <w:color w:val="000000"/>
                <w:sz w:val="20"/>
              </w:rPr>
              <w:t>
4) прогноз возможных потенциальных нарушений, относящихся технологическому процессу и производственному контролю, а также заблаговременное определение мер, необходимых для их решения;</w:t>
            </w:r>
          </w:p>
          <w:p>
            <w:pPr>
              <w:spacing w:after="20"/>
              <w:ind w:left="20"/>
              <w:jc w:val="both"/>
            </w:pPr>
            <w:r>
              <w:rPr>
                <w:rFonts w:ascii="Times New Roman"/>
                <w:b w:val="false"/>
                <w:i w:val="false"/>
                <w:color w:val="000000"/>
                <w:sz w:val="20"/>
              </w:rPr>
              <w:t>
5) заблаговременную реализацию предупреждающих мероприятий и принятие управленческих решений, обеспечивающих гарантированное предупреждение нарушения относящихся технологическому процессу и производственному контролю;</w:t>
            </w:r>
          </w:p>
          <w:p>
            <w:pPr>
              <w:spacing w:after="20"/>
              <w:ind w:left="20"/>
              <w:jc w:val="both"/>
            </w:pPr>
            <w:r>
              <w:rPr>
                <w:rFonts w:ascii="Times New Roman"/>
                <w:b w:val="false"/>
                <w:i w:val="false"/>
                <w:color w:val="000000"/>
                <w:sz w:val="20"/>
              </w:rPr>
              <w:t>
6) представление информации о предпринятых предупреждающих действиях руководителю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составленное должностным лицом по производственному контролю выданное руководителю Организации в котором отражаются выявленные нарушения со ссылкой на нормативные правовые акты в области электроэнергетики и(или) теплоэнергетики, а также указываются мероприятия по устранению выявленных нарушений, сроки их устранения и ответственные лица, которые согласовываются с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теплоэнергетики</w:t>
            </w:r>
          </w:p>
        </w:tc>
      </w:tr>
    </w:tbl>
    <w:bookmarkStart w:name="z589" w:id="198"/>
    <w:p>
      <w:pPr>
        <w:spacing w:after="0"/>
        <w:ind w:left="0"/>
        <w:jc w:val="left"/>
      </w:pPr>
      <w:r>
        <w:rPr>
          <w:rFonts w:ascii="Times New Roman"/>
          <w:b/>
          <w:i w:val="false"/>
          <w:color w:val="000000"/>
        </w:rPr>
        <w:t xml:space="preserve"> Степень нарушений требований в области теплоэнергетики в отношении физических и юридических лиц</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охранной зоны тепловых сетей в виде участка земли вдоль трассы от наружной грани строительных конструкций в обе стороны до зданий, сооружений и инженерных сетей при диаметре трубопроводов (далее –Ду):</w:t>
            </w:r>
          </w:p>
          <w:p>
            <w:pPr>
              <w:spacing w:after="20"/>
              <w:ind w:left="20"/>
              <w:jc w:val="both"/>
            </w:pPr>
            <w:r>
              <w:rPr>
                <w:rFonts w:ascii="Times New Roman"/>
                <w:b w:val="false"/>
                <w:i w:val="false"/>
                <w:color w:val="000000"/>
                <w:sz w:val="20"/>
              </w:rPr>
              <w:t>
1) надземная прокладка:</w:t>
            </w:r>
          </w:p>
          <w:p>
            <w:pPr>
              <w:spacing w:after="20"/>
              <w:ind w:left="20"/>
              <w:jc w:val="both"/>
            </w:pPr>
            <w:r>
              <w:rPr>
                <w:rFonts w:ascii="Times New Roman"/>
                <w:b w:val="false"/>
                <w:i w:val="false"/>
                <w:color w:val="000000"/>
                <w:sz w:val="20"/>
              </w:rPr>
              <w:t>
Ду &lt;200 мм - 10 метров (далее – м);</w:t>
            </w:r>
          </w:p>
          <w:p>
            <w:pPr>
              <w:spacing w:after="20"/>
              <w:ind w:left="20"/>
              <w:jc w:val="both"/>
            </w:pPr>
            <w:r>
              <w:rPr>
                <w:rFonts w:ascii="Times New Roman"/>
                <w:b w:val="false"/>
                <w:i w:val="false"/>
                <w:color w:val="000000"/>
                <w:sz w:val="20"/>
              </w:rPr>
              <w:t>
Ду от 200 до 500 мм - 20 м;</w:t>
            </w:r>
          </w:p>
          <w:p>
            <w:pPr>
              <w:spacing w:after="20"/>
              <w:ind w:left="20"/>
              <w:jc w:val="both"/>
            </w:pPr>
            <w:r>
              <w:rPr>
                <w:rFonts w:ascii="Times New Roman"/>
                <w:b w:val="false"/>
                <w:i w:val="false"/>
                <w:color w:val="000000"/>
                <w:sz w:val="20"/>
              </w:rPr>
              <w:t>
Ду&gt; 500 мм - 25 м;</w:t>
            </w:r>
          </w:p>
          <w:p>
            <w:pPr>
              <w:spacing w:after="20"/>
              <w:ind w:left="20"/>
              <w:jc w:val="both"/>
            </w:pPr>
            <w:r>
              <w:rPr>
                <w:rFonts w:ascii="Times New Roman"/>
                <w:b w:val="false"/>
                <w:i w:val="false"/>
                <w:color w:val="000000"/>
                <w:sz w:val="20"/>
              </w:rPr>
              <w:t>
2) подземная прокладка:</w:t>
            </w:r>
          </w:p>
          <w:p>
            <w:pPr>
              <w:spacing w:after="20"/>
              <w:ind w:left="20"/>
              <w:jc w:val="both"/>
            </w:pPr>
            <w:r>
              <w:rPr>
                <w:rFonts w:ascii="Times New Roman"/>
                <w:b w:val="false"/>
                <w:i w:val="false"/>
                <w:color w:val="000000"/>
                <w:sz w:val="20"/>
              </w:rPr>
              <w:t>
Ду &lt;500 мм - 5 м;</w:t>
            </w:r>
          </w:p>
          <w:p>
            <w:pPr>
              <w:spacing w:after="20"/>
              <w:ind w:left="20"/>
              <w:jc w:val="both"/>
            </w:pPr>
            <w:r>
              <w:rPr>
                <w:rFonts w:ascii="Times New Roman"/>
                <w:b w:val="false"/>
                <w:i w:val="false"/>
                <w:color w:val="000000"/>
                <w:sz w:val="20"/>
              </w:rPr>
              <w:t>
Ду &gt; 500 мм - 8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памятников истории и культуры до тепловых сетей – не менее 15 м (для разводящих сетей – не менее 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транзитного пересечения тепловыми сетями любого диаметра зданий детских и лечебно-профилактических учреждений.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на свету от строительных конструкций тепловых сетей или оболочки изоляции трубопроводов при бесканальной прокладке до сооружений и инженерных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на свету от подземных водяных тепловых сетей открытых систем теплоснабжения и сетей горячего водоснабжения до источников возможного загрязнения.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вертикали на свету от строительных конструкций тепловых сетей или оболочки изоляции трубопроводов при бесканальной прокладке.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материаловв в пределах охранных зон тепловых сетей без согласования с организацией, в ведении которой находятся эти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организацией, в ведении которой находятся тепловые сети (не позднее, чем за 12 (двенадцать) календарных дня до начала выполнения работ), условий и порядка проведения работ вблизи охранных зон тепловых сетей, обеспечивающих сохранность тепловых сетей, и принятия необходимых мер за счет собственных средств в случае их повреждения.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немедленном прекращении работ, при обнаружении тепловых сетей, не указанных в документах на производство земляных работ и принятии мер к обеспечению сохранности трубопроводов и сообщении об этом организации, эксплуатирующей тепловые сети и/или в местные исполнительные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при выполнении работ, вызываюших необходимость переустройства тепловых сетей или защиты их от повреждений, с организациями, в ведении которых находятся тепловые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сохранению подходов и проездов к тепловым сетям при сооружении коллекторно-дренажных каналов, заборов, сооружений и производстве иных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об исключении попадания поверхностных вод на теплопроводы при планировке поверхности земли на трассе тепловых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покрытии теплопроводов, арматур и компенсаторов тепловой изоляцией.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трубопроводов и металлоконструкций тепловых сетей без защитных покрытий от наружной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спуска воды непосредственно в камеры тепловых сетей или на поверхность земли.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о спуске воды из трубопроводов при подземной прокладке в сбросные колодцы, установленные рядом с основной камерой, с последующим отводом воды самотеком или передвижными насосами в системы канализации.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согласования мероприятий по отводу воды из сборных колодцев непосредственно в естественные водоемы и на рельеф местности.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предусмотрению надежной гидроизоляции тепловых сетей и их конструкций при пересечении тепловых сетей арычными системами.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располжению футляров на трубопроводах водопровода, канализации и газа на длину 2 м по обе стороны от пересечения (на свету) при пересечении тепловыми сетями действующих сетей водопровода, канализации, расположенных над трубопроводами тепловых сетей, а также при пересечении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покрытия от коррозии на футлярах.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направленных на обеспечение сохранности тепловых сетей и предотвращение несчастных случаев, установленных организацией, в ведении которой находятся тепловые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разницы в отметках заложения с учетом естественного откоса грунта или принятие мер по укреплению фундаментов для тепловых сетей, прокладываемых ниже основания фундаментов опор зданий,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по защите инженерных сетей от обрушения на время ремонта и строительства тепловых сетей в стесненных условиях прокладки и невозможности увеличения расстояния.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расстоянию не менее 15 м от павильонов тепловых сетей для размещения запорной и регулирующей арматуры (при отсутствии в них насосов) до жилых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расстоянию от крайнего провода следует принимать не менее высоты опоры при параллельной прокладке надземных тепловых сетей с воздушной линией электропередачи напряжением свыше 1 до 500 кВ вне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 препятствованию подключения субпотребителя к системе теплоснабжения при имеющейся технической возможности.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теплоснабжения, с учетом вносимых изменений для предоставления его в энергопередающую (энергопроизводящую) организацию на оформление новых технических условий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 до получения технических условий на их присоединение.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уведомления о смене владельца объекта от нового собственника в энергопередающую (энергопроизводящую) и энергоснабжающую организацию </w:t>
            </w:r>
          </w:p>
          <w:p>
            <w:pPr>
              <w:spacing w:after="20"/>
              <w:ind w:left="20"/>
              <w:jc w:val="both"/>
            </w:pPr>
            <w:r>
              <w:rPr>
                <w:rFonts w:ascii="Times New Roman"/>
                <w:b w:val="false"/>
                <w:i w:val="false"/>
                <w:color w:val="000000"/>
                <w:sz w:val="20"/>
              </w:rPr>
              <w:t xml:space="preserve">
в течение десяти рабочих дней с момента регистрации права собственности в письменной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потребителями следующих действий до присоединения к тепловой сети энергопередающей (энергопроизводящей) организации:</w:t>
            </w:r>
          </w:p>
          <w:p>
            <w:pPr>
              <w:spacing w:after="20"/>
              <w:ind w:left="20"/>
              <w:jc w:val="both"/>
            </w:pPr>
            <w:r>
              <w:rPr>
                <w:rFonts w:ascii="Times New Roman"/>
                <w:b w:val="false"/>
                <w:i w:val="false"/>
                <w:color w:val="000000"/>
                <w:sz w:val="20"/>
              </w:rPr>
              <w:t>
1) после строительства теплового узла, монтажа приборов учета и внутренней системы теплоснабжения вызывает представителя энергопередающей (энергопроизводящей) организации для приемки выполнения работ по промывке и опрессовке вновь смонтированного оборудования с последующим оформлением актов;</w:t>
            </w:r>
          </w:p>
          <w:p>
            <w:pPr>
              <w:spacing w:after="20"/>
              <w:ind w:left="20"/>
              <w:jc w:val="both"/>
            </w:pPr>
            <w:r>
              <w:rPr>
                <w:rFonts w:ascii="Times New Roman"/>
                <w:b w:val="false"/>
                <w:i w:val="false"/>
                <w:color w:val="000000"/>
                <w:sz w:val="20"/>
              </w:rPr>
              <w:t>
2) совместно с представителями энергопередающей (энергопроизводящей) организации оформляет акт раздела границ балансовой принадлежности и эксплуатационной ответственности;</w:t>
            </w:r>
          </w:p>
          <w:p>
            <w:pPr>
              <w:spacing w:after="20"/>
              <w:ind w:left="20"/>
              <w:jc w:val="both"/>
            </w:pPr>
            <w:r>
              <w:rPr>
                <w:rFonts w:ascii="Times New Roman"/>
                <w:b w:val="false"/>
                <w:i w:val="false"/>
                <w:color w:val="000000"/>
                <w:sz w:val="20"/>
              </w:rPr>
              <w:t>
 3) оформляет паспорт и получает размеры дроссельных устройств (сопел, шайб). Изготовление дроссельных устройств проводится в соответствии с нормативно-технической документацией и полученными расчетами. При установке дроссельных устройств вызывает представителя энергопередающей (энергопроизводящей) организации для опломбировки;</w:t>
            </w:r>
          </w:p>
          <w:p>
            <w:pPr>
              <w:spacing w:after="20"/>
              <w:ind w:left="20"/>
              <w:jc w:val="both"/>
            </w:pPr>
            <w:r>
              <w:rPr>
                <w:rFonts w:ascii="Times New Roman"/>
                <w:b w:val="false"/>
                <w:i w:val="false"/>
                <w:color w:val="000000"/>
                <w:sz w:val="20"/>
              </w:rPr>
              <w:t>
4) представляет акты промывки, опрессовки и наладки в энергопередающую (энергопроизводящую) организацию для получения акта технической готовности теплопотребляющих установок и тепловых сетей к предстоящему отопительному сезону.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персонала 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персонал с допуском на эксплуатацию систем теплопотребления и теплопотребляющих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теплопотребляющих установок потребителей необходимыми приборами коммерческого учета для расчетов за тепловую энергию с энергоснабжающей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незамедлительном извещении энергоснабжающей организации при обнаружении потребителем неисправности приборов коммерческого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потребителем мер в целях обеспечения надежного теплоснабжения:</w:t>
            </w:r>
          </w:p>
          <w:p>
            <w:pPr>
              <w:spacing w:after="20"/>
              <w:ind w:left="20"/>
              <w:jc w:val="both"/>
            </w:pPr>
            <w:r>
              <w:rPr>
                <w:rFonts w:ascii="Times New Roman"/>
                <w:b w:val="false"/>
                <w:i w:val="false"/>
                <w:color w:val="000000"/>
                <w:sz w:val="20"/>
              </w:rPr>
              <w:t>
1) своевременно оплачивать за потребленную тепловую энергию;</w:t>
            </w:r>
          </w:p>
          <w:p>
            <w:pPr>
              <w:spacing w:after="20"/>
              <w:ind w:left="20"/>
              <w:jc w:val="both"/>
            </w:pPr>
            <w:r>
              <w:rPr>
                <w:rFonts w:ascii="Times New Roman"/>
                <w:b w:val="false"/>
                <w:i w:val="false"/>
                <w:color w:val="000000"/>
                <w:sz w:val="20"/>
              </w:rPr>
              <w:t>
2) допускать представителей энергопередающей (энергопроизводящей) организаций для проведения пломбирования спускных кранов, арматуры, контрольно-измерительных приборов, расположенных до узла учета тепловой энергии, и обеспечивает сохранность установленных пломб, а их снятие производит с уведомлением энергоснабжающей организации;</w:t>
            </w:r>
          </w:p>
          <w:p>
            <w:pPr>
              <w:spacing w:after="20"/>
              <w:ind w:left="20"/>
              <w:jc w:val="both"/>
            </w:pPr>
            <w:r>
              <w:rPr>
                <w:rFonts w:ascii="Times New Roman"/>
                <w:b w:val="false"/>
                <w:i w:val="false"/>
                <w:color w:val="000000"/>
                <w:sz w:val="20"/>
              </w:rPr>
              <w:t>
3) допускать работников местных исполнительных органов, энергопередающей (или энергопроизводящей) и (или) энергоснабжающей организаций для осмотра технического состояния тепловых сетей, теплопотребляющих установок и приборов коммерческого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потребителем мер в целях обеспечения надежного теплоснабжения:</w:t>
            </w:r>
          </w:p>
          <w:p>
            <w:pPr>
              <w:spacing w:after="20"/>
              <w:ind w:left="20"/>
              <w:jc w:val="both"/>
            </w:pPr>
            <w:r>
              <w:rPr>
                <w:rFonts w:ascii="Times New Roman"/>
                <w:b w:val="false"/>
                <w:i w:val="false"/>
                <w:color w:val="000000"/>
                <w:sz w:val="20"/>
              </w:rPr>
              <w:t>
1) соблюдать заданные режимы теплопотребления;</w:t>
            </w:r>
          </w:p>
          <w:p>
            <w:pPr>
              <w:spacing w:after="20"/>
              <w:ind w:left="20"/>
              <w:jc w:val="both"/>
            </w:pPr>
            <w:r>
              <w:rPr>
                <w:rFonts w:ascii="Times New Roman"/>
                <w:b w:val="false"/>
                <w:i w:val="false"/>
                <w:color w:val="000000"/>
                <w:sz w:val="20"/>
              </w:rPr>
              <w:t>
 2) перед каждым отопительным сезоном проводить приемо-сдаточные (технические, предусмотренные актом технической готовности) испытания и наладку теплопотребляющих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Уполномоченным лицом потребителя (орган управления объектом кондоминиума, обединение собственников имущества, простое товарищество) по надлежащему техническому состоянию и обеспечиванию безопасности общедомовой (внутридомовой) системы отопления и горячего водоснабжения, обеспечиванию сохранности (общедомовых) приборов коммерческого учета и других теплопотребляющих установок, составляющих общедомовую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недопущении:</w:t>
            </w:r>
          </w:p>
          <w:p>
            <w:pPr>
              <w:spacing w:after="20"/>
              <w:ind w:left="20"/>
              <w:jc w:val="both"/>
            </w:pPr>
            <w:r>
              <w:rPr>
                <w:rFonts w:ascii="Times New Roman"/>
                <w:b w:val="false"/>
                <w:i w:val="false"/>
                <w:color w:val="000000"/>
                <w:sz w:val="20"/>
              </w:rPr>
              <w:t>
1) переоборудовать внутриквартирные сети, инженерное оборудование и устройство без согласования с организацией, к сетям которой подключен потребитель, и структурным подразделением соответствующих местных исполнительных органов, осуществляющих функции в сфере архитектуры и градостроительства;</w:t>
            </w:r>
          </w:p>
          <w:p>
            <w:pPr>
              <w:spacing w:after="20"/>
              <w:ind w:left="20"/>
              <w:jc w:val="both"/>
            </w:pPr>
            <w:r>
              <w:rPr>
                <w:rFonts w:ascii="Times New Roman"/>
                <w:b w:val="false"/>
                <w:i w:val="false"/>
                <w:color w:val="000000"/>
                <w:sz w:val="20"/>
              </w:rPr>
              <w:t>
2) устанавливать и/или демонтировать дополнительные секции приборов отопления, запорную и регулирующую арматуру и циркуляционные насосы;</w:t>
            </w:r>
          </w:p>
          <w:p>
            <w:pPr>
              <w:spacing w:after="20"/>
              <w:ind w:left="20"/>
              <w:jc w:val="both"/>
            </w:pPr>
            <w:r>
              <w:rPr>
                <w:rFonts w:ascii="Times New Roman"/>
                <w:b w:val="false"/>
                <w:i w:val="false"/>
                <w:color w:val="000000"/>
                <w:sz w:val="20"/>
              </w:rPr>
              <w:t xml:space="preserve">
 3) использовать теплоноситель в системах отопления не по прямому назначению (слив воды из системы и приборов отопления) в целях обеспечения устойчивой работы системы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теплоэнергетики</w:t>
            </w:r>
          </w:p>
        </w:tc>
      </w:tr>
    </w:tbl>
    <w:bookmarkStart w:name="z611" w:id="199"/>
    <w:p>
      <w:pPr>
        <w:spacing w:after="0"/>
        <w:ind w:left="0"/>
        <w:jc w:val="left"/>
      </w:pPr>
      <w:r>
        <w:rPr>
          <w:rFonts w:ascii="Times New Roman"/>
          <w:b/>
          <w:i w:val="false"/>
          <w:color w:val="000000"/>
        </w:rPr>
        <w:t xml:space="preserve"> Степень нарушений требований в области теплоэнергетики в отношении экспертных организаций, осуществляющих энергетическую экспертизу</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1-категории, осуществляющей энергетическую экспертизу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1-категории, осуществляющей энергетическую экспертизу, опыта работы в области проведения энергетической экспертизы не менее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2-категории, осуществляющей энергетическую экспертизу,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экспертной организации 2-категории, осуществляющей энергетическую экспертизу, опыта работы в области проведения энергетической экспертизы не менее двух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3-категории, осуществляющей энергетическую экспертизу,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экспертных организаций всех категорий, осуществляющих энергетическую экспертизу, следующих средств измерений на праве собственности или ином законном основании:</w:t>
            </w:r>
          </w:p>
          <w:p>
            <w:pPr>
              <w:spacing w:after="20"/>
              <w:ind w:left="20"/>
              <w:jc w:val="both"/>
            </w:pPr>
            <w:r>
              <w:rPr>
                <w:rFonts w:ascii="Times New Roman"/>
                <w:b w:val="false"/>
                <w:i w:val="false"/>
                <w:color w:val="000000"/>
                <w:sz w:val="20"/>
              </w:rPr>
              <w:t>
1) токовые клещи;</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анализатор качества электрической энергии;</w:t>
            </w:r>
          </w:p>
          <w:p>
            <w:pPr>
              <w:spacing w:after="20"/>
              <w:ind w:left="20"/>
              <w:jc w:val="both"/>
            </w:pPr>
            <w:r>
              <w:rPr>
                <w:rFonts w:ascii="Times New Roman"/>
                <w:b w:val="false"/>
                <w:i w:val="false"/>
                <w:color w:val="000000"/>
                <w:sz w:val="20"/>
              </w:rPr>
              <w:t>
5) прибор измерения сопротивления заземляющих устройств;</w:t>
            </w:r>
          </w:p>
          <w:p>
            <w:pPr>
              <w:spacing w:after="20"/>
              <w:ind w:left="20"/>
              <w:jc w:val="both"/>
            </w:pPr>
            <w:r>
              <w:rPr>
                <w:rFonts w:ascii="Times New Roman"/>
                <w:b w:val="false"/>
                <w:i w:val="false"/>
                <w:color w:val="000000"/>
                <w:sz w:val="20"/>
              </w:rPr>
              <w:t>
6) прибор испытания повышенным напряжением;</w:t>
            </w:r>
          </w:p>
          <w:p>
            <w:pPr>
              <w:spacing w:after="20"/>
              <w:ind w:left="20"/>
              <w:jc w:val="both"/>
            </w:pPr>
            <w:r>
              <w:rPr>
                <w:rFonts w:ascii="Times New Roman"/>
                <w:b w:val="false"/>
                <w:i w:val="false"/>
                <w:color w:val="000000"/>
                <w:sz w:val="20"/>
              </w:rPr>
              <w:t>
7) прибор измерения тока однофазного короткого замыкания цепи "фаза-ноль";</w:t>
            </w:r>
          </w:p>
          <w:p>
            <w:pPr>
              <w:spacing w:after="20"/>
              <w:ind w:left="20"/>
              <w:jc w:val="both"/>
            </w:pPr>
            <w:r>
              <w:rPr>
                <w:rFonts w:ascii="Times New Roman"/>
                <w:b w:val="false"/>
                <w:i w:val="false"/>
                <w:color w:val="000000"/>
                <w:sz w:val="20"/>
              </w:rPr>
              <w:t>
8) тепловизор;</w:t>
            </w:r>
          </w:p>
          <w:p>
            <w:pPr>
              <w:spacing w:after="20"/>
              <w:ind w:left="20"/>
              <w:jc w:val="both"/>
            </w:pPr>
            <w:r>
              <w:rPr>
                <w:rFonts w:ascii="Times New Roman"/>
                <w:b w:val="false"/>
                <w:i w:val="false"/>
                <w:color w:val="000000"/>
                <w:sz w:val="20"/>
              </w:rPr>
              <w:t>
9) ультразвуковой расходомер жидкости;</w:t>
            </w:r>
          </w:p>
          <w:p>
            <w:pPr>
              <w:spacing w:after="20"/>
              <w:ind w:left="20"/>
              <w:jc w:val="both"/>
            </w:pPr>
            <w:r>
              <w:rPr>
                <w:rFonts w:ascii="Times New Roman"/>
                <w:b w:val="false"/>
                <w:i w:val="false"/>
                <w:color w:val="000000"/>
                <w:sz w:val="20"/>
              </w:rPr>
              <w:t>
10) бесконтактный (инфракрасный) термометр;</w:t>
            </w:r>
          </w:p>
          <w:p>
            <w:pPr>
              <w:spacing w:after="20"/>
              <w:ind w:left="20"/>
              <w:jc w:val="both"/>
            </w:pPr>
            <w:r>
              <w:rPr>
                <w:rFonts w:ascii="Times New Roman"/>
                <w:b w:val="false"/>
                <w:i w:val="false"/>
                <w:color w:val="000000"/>
                <w:sz w:val="20"/>
              </w:rPr>
              <w:t>
11) контактный термометр;</w:t>
            </w:r>
          </w:p>
          <w:p>
            <w:pPr>
              <w:spacing w:after="20"/>
              <w:ind w:left="20"/>
              <w:jc w:val="both"/>
            </w:pPr>
            <w:r>
              <w:rPr>
                <w:rFonts w:ascii="Times New Roman"/>
                <w:b w:val="false"/>
                <w:i w:val="false"/>
                <w:color w:val="000000"/>
                <w:sz w:val="20"/>
              </w:rPr>
              <w:t>
12) газоанализатор.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1-категории энергетической экспертизы энергопроизводящих, энергопередающих организаций и потребителей электрической и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2-категории энергетической экспертизы потребителей электрической и тепловой энергии с присоединенной мощностью электрических установок до 500 килоВольтАмпер и (или) тепловых установок до 1 гигакалорий/час.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3-категории энергетической экспертизы потребителей электрической и тепловой энергии с присоединенной мощностью электрических установок до 100 килоВольтАмпер и (или) тепловых установок до 1 гигакалорий/час.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составленного по результатам проведенной энергетической экспертизы, в котором отражены мотивированные, обоснованные и полные выводы экспертов по предмету проведения экспертизы, а также утвержденного руководителем и заверенного печатью экспертной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текста заключения энергетической экспертизы, состоящего из вступительной, констатирующей и заключительной частей, с содержанием следующих сведений:</w:t>
            </w:r>
          </w:p>
          <w:p>
            <w:pPr>
              <w:spacing w:after="20"/>
              <w:ind w:left="20"/>
              <w:jc w:val="both"/>
            </w:pPr>
            <w:r>
              <w:rPr>
                <w:rFonts w:ascii="Times New Roman"/>
                <w:b w:val="false"/>
                <w:i w:val="false"/>
                <w:color w:val="000000"/>
                <w:sz w:val="20"/>
              </w:rPr>
              <w:t>
1) во вступительной части заключения энергетической экспертизы содержание сведений о месте и дате составления документа, полного наименования экспертируемой организации, должности, фамилии и инициала ее руководителя, наименование и время проведения энергетической экспертизы, а также перечень обследуемого оборудования энергетического объекта;</w:t>
            </w:r>
          </w:p>
          <w:p>
            <w:pPr>
              <w:spacing w:after="20"/>
              <w:ind w:left="20"/>
              <w:jc w:val="both"/>
            </w:pPr>
            <w:r>
              <w:rPr>
                <w:rFonts w:ascii="Times New Roman"/>
                <w:b w:val="false"/>
                <w:i w:val="false"/>
                <w:color w:val="000000"/>
                <w:sz w:val="20"/>
              </w:rPr>
              <w:t>
2) в констатирующей части заключения энергетической экспертизы отражение фактического состояния обследуемого оборудования и энергетического объекта, информации о нарушениях и недостатках, выявленных экспертной организацией и устраненных в период экспертных работ;</w:t>
            </w:r>
          </w:p>
          <w:p>
            <w:pPr>
              <w:spacing w:after="20"/>
              <w:ind w:left="20"/>
              <w:jc w:val="both"/>
            </w:pPr>
            <w:r>
              <w:rPr>
                <w:rFonts w:ascii="Times New Roman"/>
                <w:b w:val="false"/>
                <w:i w:val="false"/>
                <w:color w:val="000000"/>
                <w:sz w:val="20"/>
              </w:rPr>
              <w:t>
3) в заключительной части изложение мероприятий по устранению выявленных несоответствии требованиям нормативных правовых актов в сфере электроэнергетики со ссылкой на конкретный пункт нормативно правового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на проведение энергетической экспертизы предоставленного в государственный орган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выданного экспертного заключения фактическому состоянию обследуемого оборудования и энергетического объекта в период экспертных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теплоэнергетики</w:t>
            </w:r>
          </w:p>
        </w:tc>
      </w:tr>
    </w:tbl>
    <w:bookmarkStart w:name="z628" w:id="200"/>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теплоэнергетики в соответствии со статьей 138 Предпринимательского кодекса Республики Казахстан в отношении теплопроизводящих, теплотранспортирующих субъектов, физических и юридических лиц, экспертных организаций, осуществляющих энергетическую экспертизу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Рекомендация исполнена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Рекомендация исполнен не полностью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Рекомендация не исполнена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632" w:id="201"/>
    <w:p>
      <w:pPr>
        <w:spacing w:after="0"/>
        <w:ind w:left="0"/>
        <w:jc w:val="left"/>
      </w:pPr>
      <w:r>
        <w:rPr>
          <w:rFonts w:ascii="Times New Roman"/>
          <w:b/>
          <w:i w:val="false"/>
          <w:color w:val="000000"/>
        </w:rPr>
        <w:t xml:space="preserve"> Проверочный лист в области электроэнергетики в отношении энергопередающих организаций</w:t>
      </w:r>
    </w:p>
    <w:bookmarkEnd w:id="201"/>
    <w:p>
      <w:pPr>
        <w:spacing w:after="0"/>
        <w:ind w:left="0"/>
        <w:jc w:val="both"/>
      </w:pPr>
      <w:bookmarkStart w:name="z633" w:id="202"/>
      <w:r>
        <w:rPr>
          <w:rFonts w:ascii="Times New Roman"/>
          <w:b w:val="false"/>
          <w:i w:val="false"/>
          <w:color w:val="000000"/>
          <w:sz w:val="28"/>
        </w:rPr>
        <w:t>
      Государственный орган, назначивший проверку/профилактический контроль</w:t>
      </w:r>
    </w:p>
    <w:bookmarkEnd w:id="202"/>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возникших технологических нарушениях в сводной отчетности о технологических нарушениях, направленной энергопередающей организацией до седьмого числа месяца,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представленной энергопередающей организацией по телефону в течение 1 (одного) часа с момента возникновения технологического нарушения с дублированием посредством мобильных программ по обмену мгновенными сообщениями.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энергопередающей организацией в срок не позднее 12 (двенадцати) часов с момента возникновения технологического нарушения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сведений в предоставленном энергопередающей организацией оперативном и письменном сообщении о произошедшем технологическом нарушении и несчастном случае:</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классификации технологических нарушений по аварии: </w:t>
            </w:r>
          </w:p>
          <w:p>
            <w:pPr>
              <w:spacing w:after="20"/>
              <w:ind w:left="20"/>
              <w:jc w:val="both"/>
            </w:pPr>
            <w:r>
              <w:rPr>
                <w:rFonts w:ascii="Times New Roman"/>
                <w:b w:val="false"/>
                <w:i w:val="false"/>
                <w:color w:val="000000"/>
                <w:sz w:val="20"/>
              </w:rPr>
              <w:t>
повреждение, которое привело к вынужденному простою, продолжительностью 25 суток и более, линии электропередачи напряжением 220 киловольт (далее – кВ) и выше;</w:t>
            </w:r>
          </w:p>
          <w:p>
            <w:pPr>
              <w:spacing w:after="20"/>
              <w:ind w:left="20"/>
              <w:jc w:val="both"/>
            </w:pPr>
            <w:r>
              <w:rPr>
                <w:rFonts w:ascii="Times New Roman"/>
                <w:b w:val="false"/>
                <w:i w:val="false"/>
                <w:color w:val="000000"/>
                <w:sz w:val="20"/>
              </w:rPr>
              <w:t>
работа Единой электроэнергетической системы (далее – ЕЭС) и ее изолированной части (энергоузел) с частотой ниже 49 Герц (далее – Гц) более 30 минут или работа с частотой более 51 Гц более трех минут;</w:t>
            </w:r>
          </w:p>
          <w:p>
            <w:pPr>
              <w:spacing w:after="20"/>
              <w:ind w:left="20"/>
              <w:jc w:val="both"/>
            </w:pPr>
            <w:r>
              <w:rPr>
                <w:rFonts w:ascii="Times New Roman"/>
                <w:b w:val="false"/>
                <w:i w:val="false"/>
                <w:color w:val="000000"/>
                <w:sz w:val="20"/>
              </w:rPr>
              <w:t>
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250000 киловатт-часов (кВт.ч.)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классификации технологических нарушений по отказу I степени:</w:t>
            </w:r>
          </w:p>
          <w:p>
            <w:pPr>
              <w:spacing w:after="20"/>
              <w:ind w:left="20"/>
              <w:jc w:val="both"/>
            </w:pPr>
            <w:r>
              <w:rPr>
                <w:rFonts w:ascii="Times New Roman"/>
                <w:b w:val="false"/>
                <w:i w:val="false"/>
                <w:color w:val="000000"/>
                <w:sz w:val="20"/>
              </w:rPr>
              <w:t>
повреждение, которое привело к вынужденному простою, продолжительностью от 10 до 25 суток турбины мощностью 50 МВт, генератора мощностью 60 МВт и выше, трансформатора мощностью 75 МВА и выше, реактора, выключателя, линии электропередачи напряжением 220 кВ и выше;</w:t>
            </w:r>
          </w:p>
          <w:p>
            <w:pPr>
              <w:spacing w:after="20"/>
              <w:ind w:left="20"/>
              <w:jc w:val="both"/>
            </w:pPr>
            <w:r>
              <w:rPr>
                <w:rFonts w:ascii="Times New Roman"/>
                <w:b w:val="false"/>
                <w:i w:val="false"/>
                <w:color w:val="000000"/>
                <w:sz w:val="20"/>
              </w:rPr>
              <w:t>
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от 100000 до 250000 кВт.ч.;</w:t>
            </w:r>
          </w:p>
          <w:p>
            <w:pPr>
              <w:spacing w:after="20"/>
              <w:ind w:left="20"/>
              <w:jc w:val="both"/>
            </w:pPr>
            <w:r>
              <w:rPr>
                <w:rFonts w:ascii="Times New Roman"/>
                <w:b w:val="false"/>
                <w:i w:val="false"/>
                <w:color w:val="000000"/>
                <w:sz w:val="20"/>
              </w:rPr>
              <w:t>
работа ЕЭС или ее изолированной части (энергоузел) с частотой ниже 49,0 Гц продолжительностью до 30 минут или с частотой 51 Гц в менее трех минут;</w:t>
            </w:r>
          </w:p>
          <w:p>
            <w:pPr>
              <w:spacing w:after="20"/>
              <w:ind w:left="20"/>
              <w:jc w:val="both"/>
            </w:pPr>
            <w:r>
              <w:rPr>
                <w:rFonts w:ascii="Times New Roman"/>
                <w:b w:val="false"/>
                <w:i w:val="false"/>
                <w:color w:val="000000"/>
                <w:sz w:val="20"/>
              </w:rPr>
              <w:t>
повреждение несущих элементов зданий и сооружений, вынужденное отключение или ограничение работоспособности основного оборудования (независимо от мощности) электрических станций и (или) подстанций, линий электропередачи, вызвавшее недоотпуск электрической энергии потребителям от 100000 до 250000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классификации технологических нарушений по отказу II степени:</w:t>
            </w:r>
          </w:p>
          <w:p>
            <w:pPr>
              <w:spacing w:after="20"/>
              <w:ind w:left="20"/>
              <w:jc w:val="both"/>
            </w:pPr>
            <w:r>
              <w:rPr>
                <w:rFonts w:ascii="Times New Roman"/>
                <w:b w:val="false"/>
                <w:i w:val="false"/>
                <w:color w:val="000000"/>
                <w:sz w:val="20"/>
              </w:rPr>
              <w:t>
нарушения режимов энергопотребления в национальных и региональных электрических сетях ЕЭС Казахстана вызвавшие работу устройств защит в сетях 220 кВ и выше, кроме случаев работы с успешным автоматическим повторным включением (АПВ);</w:t>
            </w:r>
          </w:p>
          <w:p>
            <w:pPr>
              <w:spacing w:after="20"/>
              <w:ind w:left="20"/>
              <w:jc w:val="both"/>
            </w:pPr>
            <w:r>
              <w:rPr>
                <w:rFonts w:ascii="Times New Roman"/>
                <w:b w:val="false"/>
                <w:i w:val="false"/>
                <w:color w:val="000000"/>
                <w:sz w:val="20"/>
              </w:rPr>
              <w:t>
нарушение работоспособности средств диспетчерской связи и систем телемеханики на срок более одних суток;</w:t>
            </w:r>
          </w:p>
          <w:p>
            <w:pPr>
              <w:spacing w:after="20"/>
              <w:ind w:left="20"/>
              <w:jc w:val="both"/>
            </w:pPr>
            <w:r>
              <w:rPr>
                <w:rFonts w:ascii="Times New Roman"/>
                <w:b w:val="false"/>
                <w:i w:val="false"/>
                <w:color w:val="000000"/>
                <w:sz w:val="20"/>
              </w:rPr>
              <w:t>
неправильные действия защит и (или) автоматики, кроме случаев работы этих устройств на сигнал;</w:t>
            </w:r>
          </w:p>
          <w:p>
            <w:pPr>
              <w:spacing w:after="20"/>
              <w:ind w:left="20"/>
              <w:jc w:val="both"/>
            </w:pPr>
            <w:r>
              <w:rPr>
                <w:rFonts w:ascii="Times New Roman"/>
                <w:b w:val="false"/>
                <w:i w:val="false"/>
                <w:color w:val="000000"/>
                <w:sz w:val="20"/>
              </w:rPr>
              <w:t>
отключение потребителей действием автоматики ограничения перетока мощности в сетях 220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расследования технологических нарушений, которое начинается не позднее 3 (трех) рабочих дней, исчисляемое со следующего рабочего дня c момента возникновения технологического нарушения, и не превышает 30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продления расследования технологического нарушения на срок не более 30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представление в Комитет атомного и энергетического надзора и контроля Министерства энергетики Республики Казахстан до 1 декабря, ежегодного списка руководителей,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потребителей от электроснабжения продолжительностью более 24 (двадцати четырех)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вновь вводимых или реконструируемых электроустановок в течение 5 (пяти) рабочих дней, вместе с составленным и подписанным актом разграничения балансовой принадлежности электрических сетей и эксплуатационной ответственности сторон со схемой подключения потребителя после получения заявления в произвольной форме от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раздела на собственном интернет-ресурсе, посвященному процессу подключения к сети электроснабжения и выдачи технических условий, включающего:</w:t>
            </w:r>
          </w:p>
          <w:p>
            <w:pPr>
              <w:spacing w:after="20"/>
              <w:ind w:left="20"/>
              <w:jc w:val="both"/>
            </w:pPr>
            <w:r>
              <w:rPr>
                <w:rFonts w:ascii="Times New Roman"/>
                <w:b w:val="false"/>
                <w:i w:val="false"/>
                <w:color w:val="000000"/>
                <w:sz w:val="20"/>
              </w:rPr>
              <w:t>
разработку раздела, посвященного технологическому подключению к сетям электроснабжения;</w:t>
            </w:r>
          </w:p>
          <w:p>
            <w:pPr>
              <w:spacing w:after="20"/>
              <w:ind w:left="20"/>
              <w:jc w:val="both"/>
            </w:pPr>
            <w:r>
              <w:rPr>
                <w:rFonts w:ascii="Times New Roman"/>
                <w:b w:val="false"/>
                <w:i w:val="false"/>
                <w:color w:val="000000"/>
                <w:sz w:val="20"/>
              </w:rPr>
              <w:t xml:space="preserve">
размещение информации о загрузке подстанций с периодичностью не менее 3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пользователей электрической сети с заявленной мощностью 1-5 МВт к электрической сети энергопередающей организации направленное для сведения Системному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достоверное и полное предоставление энергопередающими организациями запрашиваемой информации, необходимой для осуществления полномочий органа государственного контроля и надзора в области электроэнергетике.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самовольном подключении приемников электрической энергии к электрической сети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подключении приемников электрической энергии помимо (без учета) приборов коммерческого учета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снижении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недопущении представителей энергопередающей (энергопроизводящей) организации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уведомление о прекращении подачи энергопередающей организации электрической энергии потребителю, для принятия неотложных мер по предупреждению или ликвидации аварий, которые повлекут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энергопередающей организацией технических условий выданного потребителем субпотребителю, которые будут подключены к электрическим сетям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потребителем технических условий, выданного энергопредающей организции субпотребителю, которые будут подключены к электрическим сетям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составленного в произвольной форме акта потребителю электроэнергии о нарушении и проведение перерасчета при самовольных подключениях к сетям энергопередающей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подключенииприемников электроэнергии помимо прибора коммерческого учета электрической энергии (далее –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изменении схемы включения ПКУ, трансформаторов тока и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искусственном торможении диска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установке приспособления, искажающих показания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периодической (очередной) квалификационной проверки знаний руководителями и специалистами служб безопасности и охраны труда энергопередающей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энергопередающей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направление в Комитет атомного и энергетического надзора и контроля Министерства энергетики Республики Казахстан информации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проверки знаний специалистов энергопередающей организации комиссией по квалификационной проверке знаний, созданной приказом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составление энергопередающей организацией ежегодно, в срок до 25 декабря, списка специалистов,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работе с оперативным и оперативно-ремонтным персоналом, оперативными руководителями, осуществляющими управление энергоустановками в следующих формах:</w:t>
            </w:r>
          </w:p>
          <w:p>
            <w:pPr>
              <w:spacing w:after="20"/>
              <w:ind w:left="20"/>
              <w:jc w:val="both"/>
            </w:pPr>
            <w:r>
              <w:rPr>
                <w:rFonts w:ascii="Times New Roman"/>
                <w:b w:val="false"/>
                <w:i w:val="false"/>
                <w:color w:val="000000"/>
                <w:sz w:val="20"/>
              </w:rPr>
              <w:t>
1) подготовка по новой должности, включающая:</w:t>
            </w:r>
          </w:p>
          <w:p>
            <w:pPr>
              <w:spacing w:after="20"/>
              <w:ind w:left="20"/>
              <w:jc w:val="both"/>
            </w:pPr>
            <w:r>
              <w:rPr>
                <w:rFonts w:ascii="Times New Roman"/>
                <w:b w:val="false"/>
                <w:i w:val="false"/>
                <w:color w:val="000000"/>
                <w:sz w:val="20"/>
              </w:rPr>
              <w:t>
обучение;</w:t>
            </w:r>
          </w:p>
          <w:p>
            <w:pPr>
              <w:spacing w:after="20"/>
              <w:ind w:left="20"/>
              <w:jc w:val="both"/>
            </w:pPr>
            <w:r>
              <w:rPr>
                <w:rFonts w:ascii="Times New Roman"/>
                <w:b w:val="false"/>
                <w:i w:val="false"/>
                <w:color w:val="000000"/>
                <w:sz w:val="20"/>
              </w:rPr>
              <w:t>
стажировку на рабочем месте;</w:t>
            </w:r>
          </w:p>
          <w:p>
            <w:pPr>
              <w:spacing w:after="20"/>
              <w:ind w:left="20"/>
              <w:jc w:val="both"/>
            </w:pPr>
            <w:r>
              <w:rPr>
                <w:rFonts w:ascii="Times New Roman"/>
                <w:b w:val="false"/>
                <w:i w:val="false"/>
                <w:color w:val="000000"/>
                <w:sz w:val="20"/>
              </w:rPr>
              <w:t>
первичную квалификационную проверку знаний;</w:t>
            </w:r>
          </w:p>
          <w:p>
            <w:pPr>
              <w:spacing w:after="20"/>
              <w:ind w:left="20"/>
              <w:jc w:val="both"/>
            </w:pPr>
            <w:r>
              <w:rPr>
                <w:rFonts w:ascii="Times New Roman"/>
                <w:b w:val="false"/>
                <w:i w:val="false"/>
                <w:color w:val="000000"/>
                <w:sz w:val="20"/>
              </w:rPr>
              <w:t>
дублирование;</w:t>
            </w:r>
          </w:p>
          <w:p>
            <w:pPr>
              <w:spacing w:after="20"/>
              <w:ind w:left="20"/>
              <w:jc w:val="both"/>
            </w:pPr>
            <w:r>
              <w:rPr>
                <w:rFonts w:ascii="Times New Roman"/>
                <w:b w:val="false"/>
                <w:i w:val="false"/>
                <w:color w:val="000000"/>
                <w:sz w:val="20"/>
              </w:rPr>
              <w:t>
2) периодические квалификационные проверки знаний;</w:t>
            </w:r>
          </w:p>
          <w:p>
            <w:pPr>
              <w:spacing w:after="20"/>
              <w:ind w:left="20"/>
              <w:jc w:val="both"/>
            </w:pPr>
            <w:r>
              <w:rPr>
                <w:rFonts w:ascii="Times New Roman"/>
                <w:b w:val="false"/>
                <w:i w:val="false"/>
                <w:color w:val="000000"/>
                <w:sz w:val="20"/>
              </w:rPr>
              <w:t>
3) контрольные противоаварийные и противопожарные тренировки;</w:t>
            </w:r>
          </w:p>
          <w:p>
            <w:pPr>
              <w:spacing w:after="20"/>
              <w:ind w:left="20"/>
              <w:jc w:val="both"/>
            </w:pPr>
            <w:r>
              <w:rPr>
                <w:rFonts w:ascii="Times New Roman"/>
                <w:b w:val="false"/>
                <w:i w:val="false"/>
                <w:color w:val="000000"/>
                <w:sz w:val="20"/>
              </w:rPr>
              <w:t>
4) инструктажи;</w:t>
            </w:r>
          </w:p>
          <w:p>
            <w:pPr>
              <w:spacing w:after="20"/>
              <w:ind w:left="20"/>
              <w:jc w:val="both"/>
            </w:pPr>
            <w:r>
              <w:rPr>
                <w:rFonts w:ascii="Times New Roman"/>
                <w:b w:val="false"/>
                <w:i w:val="false"/>
                <w:color w:val="000000"/>
                <w:sz w:val="20"/>
              </w:rPr>
              <w:t>
5)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p>
            <w:pPr>
              <w:spacing w:after="20"/>
              <w:ind w:left="20"/>
              <w:jc w:val="both"/>
            </w:pPr>
            <w:r>
              <w:rPr>
                <w:rFonts w:ascii="Times New Roman"/>
                <w:b w:val="false"/>
                <w:i w:val="false"/>
                <w:color w:val="000000"/>
                <w:sz w:val="20"/>
              </w:rPr>
              <w:t>
1)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w:t>
            </w:r>
          </w:p>
          <w:p>
            <w:pPr>
              <w:spacing w:after="20"/>
              <w:ind w:left="20"/>
              <w:jc w:val="both"/>
            </w:pPr>
            <w:r>
              <w:rPr>
                <w:rFonts w:ascii="Times New Roman"/>
                <w:b w:val="false"/>
                <w:i w:val="false"/>
                <w:color w:val="000000"/>
                <w:sz w:val="20"/>
              </w:rPr>
              <w:t>
стажировку на рабочем месте;</w:t>
            </w:r>
          </w:p>
          <w:p>
            <w:pPr>
              <w:spacing w:after="20"/>
              <w:ind w:left="20"/>
              <w:jc w:val="both"/>
            </w:pPr>
            <w:r>
              <w:rPr>
                <w:rFonts w:ascii="Times New Roman"/>
                <w:b w:val="false"/>
                <w:i w:val="false"/>
                <w:color w:val="000000"/>
                <w:sz w:val="20"/>
              </w:rPr>
              <w:t>
первичную квалификационную проверку знаний;</w:t>
            </w:r>
          </w:p>
          <w:p>
            <w:pPr>
              <w:spacing w:after="20"/>
              <w:ind w:left="20"/>
              <w:jc w:val="both"/>
            </w:pPr>
            <w:r>
              <w:rPr>
                <w:rFonts w:ascii="Times New Roman"/>
                <w:b w:val="false"/>
                <w:i w:val="false"/>
                <w:color w:val="000000"/>
                <w:sz w:val="20"/>
              </w:rPr>
              <w:t>
2) периодические квалификационные проверки знаний;</w:t>
            </w:r>
          </w:p>
          <w:p>
            <w:pPr>
              <w:spacing w:after="20"/>
              <w:ind w:left="20"/>
              <w:jc w:val="both"/>
            </w:pPr>
            <w:r>
              <w:rPr>
                <w:rFonts w:ascii="Times New Roman"/>
                <w:b w:val="false"/>
                <w:i w:val="false"/>
                <w:color w:val="000000"/>
                <w:sz w:val="20"/>
              </w:rPr>
              <w:t>
3) контрольные противоаварийные и противопожарные тренировки;</w:t>
            </w:r>
          </w:p>
          <w:p>
            <w:pPr>
              <w:spacing w:after="20"/>
              <w:ind w:left="20"/>
              <w:jc w:val="both"/>
            </w:pPr>
            <w:r>
              <w:rPr>
                <w:rFonts w:ascii="Times New Roman"/>
                <w:b w:val="false"/>
                <w:i w:val="false"/>
                <w:color w:val="000000"/>
                <w:sz w:val="20"/>
              </w:rPr>
              <w:t>
4) инструктажи;</w:t>
            </w:r>
          </w:p>
          <w:p>
            <w:pPr>
              <w:spacing w:after="20"/>
              <w:ind w:left="20"/>
              <w:jc w:val="both"/>
            </w:pPr>
            <w:r>
              <w:rPr>
                <w:rFonts w:ascii="Times New Roman"/>
                <w:b w:val="false"/>
                <w:i w:val="false"/>
                <w:color w:val="000000"/>
                <w:sz w:val="20"/>
              </w:rPr>
              <w:t>
5)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w:t>
            </w:r>
          </w:p>
          <w:p>
            <w:pPr>
              <w:spacing w:after="20"/>
              <w:ind w:left="20"/>
              <w:jc w:val="both"/>
            </w:pPr>
            <w:r>
              <w:rPr>
                <w:rFonts w:ascii="Times New Roman"/>
                <w:b w:val="false"/>
                <w:i w:val="false"/>
                <w:color w:val="000000"/>
                <w:sz w:val="20"/>
              </w:rPr>
              <w:t>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подготовки работников по новой должности по типовым программам, разработанных для каждой должности и каждого рабочего места и утвержденных главным техническим руководителем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председателя центральной комиссии по квалификационной проверки,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центральной комиссии по квалификационной проверкее не менее трех человек, имеющих группу допуска по электробезопасности не ниже четвертой.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разработанная специализированными проектными организациями, имеющими лицензию на занятие проектной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прекращению энергопередающей организацией полностью или частично подачи электрической энергии при наличии заявки энергоснабжающей организации на прекращение (ограничение)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подключению потребителя, отключенного за нарушение условий договора электроснабжения,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 осмотре коммерческого учета произвольной формы, с фиксацией в нем наличия или отсутствия пломбы (клейма) или пломбировочного устройства о первичной или периодической поверке организации, имеющей на это право, целостности стекла и корпуса прибора коммерческого учета, наличие или отсутствие пломбировочного устройства энергопередающей организации в местах, ранее установленных энергопередающей организацией, при визуальном осмотре 1 (один) раз в полугодие при снятии показаний прибора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перерасчета, исходя из фактической подключенной нагрузки с учетом часов использования 24 часа в сутки, но не больше разрешенной мощности согласно техническим условиям, при этом период перерасчета определяется за все время со дня последней замены прибора коммерческого учета или последней инструментальной проверки схемы его включения, но не более одного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и перерасчета объема использованной энергии по фактически подключенной нагрузке с момента приобретения прав собственности, но не более одного года при обнаружении самовольного подключения к электрическим сетям энергопередающей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электроустановки в эксплуатацию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направлению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не в составе кондоминиумов:</w:t>
            </w:r>
          </w:p>
          <w:p>
            <w:pPr>
              <w:spacing w:after="20"/>
              <w:ind w:left="20"/>
              <w:jc w:val="both"/>
            </w:pPr>
            <w:r>
              <w:rPr>
                <w:rFonts w:ascii="Times New Roman"/>
                <w:b w:val="false"/>
                <w:i w:val="false"/>
                <w:color w:val="000000"/>
                <w:sz w:val="20"/>
              </w:rPr>
              <w:t>
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xml:space="preserve">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 </w:t>
            </w:r>
          </w:p>
          <w:p>
            <w:pPr>
              <w:spacing w:after="20"/>
              <w:ind w:left="20"/>
              <w:jc w:val="both"/>
            </w:pPr>
            <w:r>
              <w:rPr>
                <w:rFonts w:ascii="Times New Roman"/>
                <w:b w:val="false"/>
                <w:i w:val="false"/>
                <w:color w:val="000000"/>
                <w:sz w:val="20"/>
              </w:rPr>
              <w:t>
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p>
            <w:pPr>
              <w:spacing w:after="20"/>
              <w:ind w:left="20"/>
              <w:jc w:val="both"/>
            </w:pPr>
            <w:r>
              <w:rPr>
                <w:rFonts w:ascii="Times New Roman"/>
                <w:b w:val="false"/>
                <w:i w:val="false"/>
                <w:color w:val="000000"/>
                <w:sz w:val="20"/>
              </w:rPr>
              <w:t>
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w:t>
            </w:r>
          </w:p>
          <w:p>
            <w:pPr>
              <w:spacing w:after="20"/>
              <w:ind w:left="20"/>
              <w:jc w:val="both"/>
            </w:pPr>
            <w:r>
              <w:rPr>
                <w:rFonts w:ascii="Times New Roman"/>
                <w:b w:val="false"/>
                <w:i w:val="false"/>
                <w:color w:val="000000"/>
                <w:sz w:val="20"/>
              </w:rPr>
              <w:t>
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расчете потребления по среднесуточному расходу предыдущего или последующего расчетного периода, в котором средства и схема учета электрической энергии были исправны (при этом период расчета должен составлять со дня обнаружения нарушения до дня восстановления коммерческого учета, но не более тридцати календарных дней)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выдаче акта о выявленных недостатках в течение 2 (двух) рабочих дней со дня осмотра внешнего подключения при выявлении недостатков внешнего подключения и несоответствия выполненных работ выданным техническим условиям.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осмотра внешнего подключения в течение 1 (одного) рабочего дня со дня получения повторного заявления от строительно-монтажной организации (подрядчика) или потребителя и уведомлению в письменной форме, о том, что не устранение замечаний после повторного осмотра, следующий осмотр будет производиться по истечению 1 (одного)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5" w:id="203"/>
      <w:r>
        <w:rPr>
          <w:rFonts w:ascii="Times New Roman"/>
          <w:b w:val="false"/>
          <w:i w:val="false"/>
          <w:color w:val="000000"/>
          <w:sz w:val="28"/>
        </w:rPr>
        <w:t>
      Должностное (ые) лицо (а) __________ ______________ ______________________</w:t>
      </w:r>
    </w:p>
    <w:bookmarkEnd w:id="203"/>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688" w:id="204"/>
    <w:p>
      <w:pPr>
        <w:spacing w:after="0"/>
        <w:ind w:left="0"/>
        <w:jc w:val="left"/>
      </w:pPr>
      <w:r>
        <w:rPr>
          <w:rFonts w:ascii="Times New Roman"/>
          <w:b/>
          <w:i w:val="false"/>
          <w:color w:val="000000"/>
        </w:rPr>
        <w:t xml:space="preserve"> Проверочный лист</w:t>
      </w:r>
    </w:p>
    <w:bookmarkEnd w:id="204"/>
    <w:p>
      <w:pPr>
        <w:spacing w:after="0"/>
        <w:ind w:left="0"/>
        <w:jc w:val="both"/>
      </w:pPr>
      <w:bookmarkStart w:name="z689" w:id="205"/>
      <w:r>
        <w:rPr>
          <w:rFonts w:ascii="Times New Roman"/>
          <w:b w:val="false"/>
          <w:i w:val="false"/>
          <w:color w:val="000000"/>
          <w:sz w:val="28"/>
        </w:rPr>
        <w:t xml:space="preserve">
      в области электроэнергетики.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w:t>
      </w:r>
    </w:p>
    <w:bookmarkEnd w:id="205"/>
    <w:p>
      <w:pPr>
        <w:spacing w:after="0"/>
        <w:ind w:left="0"/>
        <w:jc w:val="both"/>
      </w:pPr>
      <w:r>
        <w:rPr>
          <w:rFonts w:ascii="Times New Roman"/>
          <w:b w:val="false"/>
          <w:i w:val="false"/>
          <w:color w:val="000000"/>
          <w:sz w:val="28"/>
        </w:rPr>
        <w:t>      кодекса Республики Казахстан</w:t>
      </w:r>
    </w:p>
    <w:p>
      <w:pPr>
        <w:spacing w:after="0"/>
        <w:ind w:left="0"/>
        <w:jc w:val="both"/>
      </w:pPr>
      <w:r>
        <w:rPr>
          <w:rFonts w:ascii="Times New Roman"/>
          <w:b w:val="false"/>
          <w:i w:val="false"/>
          <w:color w:val="000000"/>
          <w:sz w:val="28"/>
        </w:rPr>
        <w:t>в отношении экспертных организаций, осуществляющих энергетическую экспертизу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1-категории, осуществляющей энергетическую экспертизу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1-категории, осуществляющей энергетическую экспертизу, опыта работы в области проведения энергетической экспертизы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2-категории, осуществляющей энергетическую экспертизу,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2-категории, осуществляющей энергетическую экспертизу, опыта работы в области проведения энергетической экспертизы не менее двух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3-категории, осуществляющей энергетическую экспертизу,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экспертных организаций всех категорий, осуществляющих энергетическую экспертизу, следующих средств измерений на праве собственности или ином законном основании:</w:t>
            </w:r>
          </w:p>
          <w:p>
            <w:pPr>
              <w:spacing w:after="20"/>
              <w:ind w:left="20"/>
              <w:jc w:val="both"/>
            </w:pPr>
            <w:r>
              <w:rPr>
                <w:rFonts w:ascii="Times New Roman"/>
                <w:b w:val="false"/>
                <w:i w:val="false"/>
                <w:color w:val="000000"/>
                <w:sz w:val="20"/>
              </w:rPr>
              <w:t>
1) токовые клещи;</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анализатор качества электрической энергии;</w:t>
            </w:r>
          </w:p>
          <w:p>
            <w:pPr>
              <w:spacing w:after="20"/>
              <w:ind w:left="20"/>
              <w:jc w:val="both"/>
            </w:pPr>
            <w:r>
              <w:rPr>
                <w:rFonts w:ascii="Times New Roman"/>
                <w:b w:val="false"/>
                <w:i w:val="false"/>
                <w:color w:val="000000"/>
                <w:sz w:val="20"/>
              </w:rPr>
              <w:t>
5) прибор измерения сопротивления заземляющих устройств;</w:t>
            </w:r>
          </w:p>
          <w:p>
            <w:pPr>
              <w:spacing w:after="20"/>
              <w:ind w:left="20"/>
              <w:jc w:val="both"/>
            </w:pPr>
            <w:r>
              <w:rPr>
                <w:rFonts w:ascii="Times New Roman"/>
                <w:b w:val="false"/>
                <w:i w:val="false"/>
                <w:color w:val="000000"/>
                <w:sz w:val="20"/>
              </w:rPr>
              <w:t>
6) прибор испытания повышенным напряжением;</w:t>
            </w:r>
          </w:p>
          <w:p>
            <w:pPr>
              <w:spacing w:after="20"/>
              <w:ind w:left="20"/>
              <w:jc w:val="both"/>
            </w:pPr>
            <w:r>
              <w:rPr>
                <w:rFonts w:ascii="Times New Roman"/>
                <w:b w:val="false"/>
                <w:i w:val="false"/>
                <w:color w:val="000000"/>
                <w:sz w:val="20"/>
              </w:rPr>
              <w:t>
7) прибор измерения тока однофазного короткого замыкания цепи "фаза-ноль";</w:t>
            </w:r>
          </w:p>
          <w:p>
            <w:pPr>
              <w:spacing w:after="20"/>
              <w:ind w:left="20"/>
              <w:jc w:val="both"/>
            </w:pPr>
            <w:r>
              <w:rPr>
                <w:rFonts w:ascii="Times New Roman"/>
                <w:b w:val="false"/>
                <w:i w:val="false"/>
                <w:color w:val="000000"/>
                <w:sz w:val="20"/>
              </w:rPr>
              <w:t>
8) тепловизор;</w:t>
            </w:r>
          </w:p>
          <w:p>
            <w:pPr>
              <w:spacing w:after="20"/>
              <w:ind w:left="20"/>
              <w:jc w:val="both"/>
            </w:pPr>
            <w:r>
              <w:rPr>
                <w:rFonts w:ascii="Times New Roman"/>
                <w:b w:val="false"/>
                <w:i w:val="false"/>
                <w:color w:val="000000"/>
                <w:sz w:val="20"/>
              </w:rPr>
              <w:t>
9) ультразвуковой расходомер жидкости;</w:t>
            </w:r>
          </w:p>
          <w:p>
            <w:pPr>
              <w:spacing w:after="20"/>
              <w:ind w:left="20"/>
              <w:jc w:val="both"/>
            </w:pPr>
            <w:r>
              <w:rPr>
                <w:rFonts w:ascii="Times New Roman"/>
                <w:b w:val="false"/>
                <w:i w:val="false"/>
                <w:color w:val="000000"/>
                <w:sz w:val="20"/>
              </w:rPr>
              <w:t>
10) бесконтактный (инфракрасный) термометр;</w:t>
            </w:r>
          </w:p>
          <w:p>
            <w:pPr>
              <w:spacing w:after="20"/>
              <w:ind w:left="20"/>
              <w:jc w:val="both"/>
            </w:pPr>
            <w:r>
              <w:rPr>
                <w:rFonts w:ascii="Times New Roman"/>
                <w:b w:val="false"/>
                <w:i w:val="false"/>
                <w:color w:val="000000"/>
                <w:sz w:val="20"/>
              </w:rPr>
              <w:t>
11) контактный термометр;</w:t>
            </w:r>
          </w:p>
          <w:p>
            <w:pPr>
              <w:spacing w:after="20"/>
              <w:ind w:left="20"/>
              <w:jc w:val="both"/>
            </w:pPr>
            <w:r>
              <w:rPr>
                <w:rFonts w:ascii="Times New Roman"/>
                <w:b w:val="false"/>
                <w:i w:val="false"/>
                <w:color w:val="000000"/>
                <w:sz w:val="20"/>
              </w:rPr>
              <w:t>
12) газоанализатор.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1-категории энергетической экспертизы энергопроизводящих, энергопередающих организаций и потребителей электрической и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2-категории энергетической экспертизы потребителей электрической и тепловой энергии с присоединенной мощностью электрических установок до 500 килоВольтАмпер и (или) тепловых установок до 1 гигакалорий/час.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3-категории энергетической экспертизы потребителей электрической и тепловой энергии с присоединенной мощностью электрических установок до 100 килоВольтАмпер и (или) тепловых установок до 1 гигакалорий/час.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составленного по результатам проведенной энергетической экспертизы, в котором отражены мотивированные, обоснованные и полные выводы экспертов по предмету проведения экспертизы, а также утвержденного руководителем и заверенного печатью экспертной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текста заключения энергетической экспертизы, состоящего из вступительной, констатирующей и заключительной частей, с содержанием следующих сведений:</w:t>
            </w:r>
          </w:p>
          <w:p>
            <w:pPr>
              <w:spacing w:after="20"/>
              <w:ind w:left="20"/>
              <w:jc w:val="both"/>
            </w:pPr>
            <w:r>
              <w:rPr>
                <w:rFonts w:ascii="Times New Roman"/>
                <w:b w:val="false"/>
                <w:i w:val="false"/>
                <w:color w:val="000000"/>
                <w:sz w:val="20"/>
              </w:rPr>
              <w:t>
1) во вступительной части заключения энергетической экспертизы содержание сведений о месте и дате составления документа, полного наименования экспертируемой организации, должности, фамилии и инициала ее руководителя, наименование и время проведения энергетической экспертизы, а также перечень обследуемого оборудования энергетического объекта;</w:t>
            </w:r>
          </w:p>
          <w:p>
            <w:pPr>
              <w:spacing w:after="20"/>
              <w:ind w:left="20"/>
              <w:jc w:val="both"/>
            </w:pPr>
            <w:r>
              <w:rPr>
                <w:rFonts w:ascii="Times New Roman"/>
                <w:b w:val="false"/>
                <w:i w:val="false"/>
                <w:color w:val="000000"/>
                <w:sz w:val="20"/>
              </w:rPr>
              <w:t>
2) в констатирующей части заключения энергетической экспертизы отражение фактического состояния обследуемого оборудования и энергетического объекта, информации о нарушениях и недостатках, выявленных экспертной организацией и устраненных в период экспертных работ;</w:t>
            </w:r>
          </w:p>
          <w:p>
            <w:pPr>
              <w:spacing w:after="20"/>
              <w:ind w:left="20"/>
              <w:jc w:val="both"/>
            </w:pPr>
            <w:r>
              <w:rPr>
                <w:rFonts w:ascii="Times New Roman"/>
                <w:b w:val="false"/>
                <w:i w:val="false"/>
                <w:color w:val="000000"/>
                <w:sz w:val="20"/>
              </w:rPr>
              <w:t>
3) в заключительной части изложение мероприятий по устранению выявленных несоответствии требованиям нормативных правовых актов в сфере электроэнергетики со ссылкой на конкретный пункт нормативно правового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на проведение энергетической экспертизы предоставленного в государственный орган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выданного экспертного заключения фактическому состоянию обследуемого оборудования и энергетического объекта в период экспертных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5" w:id="206"/>
      <w:r>
        <w:rPr>
          <w:rFonts w:ascii="Times New Roman"/>
          <w:b w:val="false"/>
          <w:i w:val="false"/>
          <w:color w:val="000000"/>
          <w:sz w:val="28"/>
        </w:rPr>
        <w:t>
      Должностное (ые) лицо (а) __________ ______________ ________________________</w:t>
      </w:r>
    </w:p>
    <w:bookmarkEnd w:id="206"/>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708" w:id="207"/>
    <w:p>
      <w:pPr>
        <w:spacing w:after="0"/>
        <w:ind w:left="0"/>
        <w:jc w:val="left"/>
      </w:pPr>
      <w:r>
        <w:rPr>
          <w:rFonts w:ascii="Times New Roman"/>
          <w:b/>
          <w:i w:val="false"/>
          <w:color w:val="000000"/>
        </w:rPr>
        <w:t xml:space="preserve"> Проверочный лист в области электроэнергетики в отношении энергопроизводящих организаций</w:t>
      </w:r>
    </w:p>
    <w:bookmarkEnd w:id="207"/>
    <w:p>
      <w:pPr>
        <w:spacing w:after="0"/>
        <w:ind w:left="0"/>
        <w:jc w:val="both"/>
      </w:pPr>
      <w:bookmarkStart w:name="z709" w:id="208"/>
      <w:r>
        <w:rPr>
          <w:rFonts w:ascii="Times New Roman"/>
          <w:b w:val="false"/>
          <w:i w:val="false"/>
          <w:color w:val="000000"/>
          <w:sz w:val="28"/>
        </w:rPr>
        <w:t>
      Государственный орган, назначивший проверку/профилактический контроль</w:t>
      </w:r>
    </w:p>
    <w:bookmarkEnd w:id="208"/>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по телефону с дублированием посредством мобильных программ по обмену мгновенными сообщениями о произошедших технологических нарушениях и несчастных случаях в Единой электроэнергетической системе Республики Казахстан предоставленного энергопредприятием в течение 1 (одного) часа с момента возникновения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энергопредприятия, направленного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энергопроизводящей организации для изучения и оценивания при расследовании технологических нарушений при отказе:</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классификационного признака технических причин технологических нарушений:</w:t>
            </w:r>
          </w:p>
          <w:p>
            <w:pPr>
              <w:spacing w:after="20"/>
              <w:ind w:left="20"/>
              <w:jc w:val="both"/>
            </w:pPr>
            <w:r>
              <w:rPr>
                <w:rFonts w:ascii="Times New Roman"/>
                <w:b w:val="false"/>
                <w:i w:val="false"/>
                <w:color w:val="000000"/>
                <w:sz w:val="20"/>
              </w:rPr>
              <w:t>
1) нарушение структуры материала установки, ее детали или узла;</w:t>
            </w:r>
          </w:p>
          <w:p>
            <w:pPr>
              <w:spacing w:after="20"/>
              <w:ind w:left="20"/>
              <w:jc w:val="both"/>
            </w:pPr>
            <w:r>
              <w:rPr>
                <w:rFonts w:ascii="Times New Roman"/>
                <w:b w:val="false"/>
                <w:i w:val="false"/>
                <w:color w:val="000000"/>
                <w:sz w:val="20"/>
              </w:rPr>
              <w:t>
2) нарушение сварки, пайки;</w:t>
            </w:r>
          </w:p>
          <w:p>
            <w:pPr>
              <w:spacing w:after="20"/>
              <w:ind w:left="20"/>
              <w:jc w:val="both"/>
            </w:pPr>
            <w:r>
              <w:rPr>
                <w:rFonts w:ascii="Times New Roman"/>
                <w:b w:val="false"/>
                <w:i w:val="false"/>
                <w:color w:val="000000"/>
                <w:sz w:val="20"/>
              </w:rPr>
              <w:t>
3) нарушение механического соединения;</w:t>
            </w:r>
          </w:p>
          <w:p>
            <w:pPr>
              <w:spacing w:after="20"/>
              <w:ind w:left="20"/>
              <w:jc w:val="both"/>
            </w:pPr>
            <w:r>
              <w:rPr>
                <w:rFonts w:ascii="Times New Roman"/>
                <w:b w:val="false"/>
                <w:i w:val="false"/>
                <w:color w:val="000000"/>
                <w:sz w:val="20"/>
              </w:rPr>
              <w:t>
4) механический износ;</w:t>
            </w:r>
          </w:p>
          <w:p>
            <w:pPr>
              <w:spacing w:after="20"/>
              <w:ind w:left="20"/>
              <w:jc w:val="both"/>
            </w:pPr>
            <w:r>
              <w:rPr>
                <w:rFonts w:ascii="Times New Roman"/>
                <w:b w:val="false"/>
                <w:i w:val="false"/>
                <w:color w:val="000000"/>
                <w:sz w:val="20"/>
              </w:rPr>
              <w:t>
5) золовой износ;</w:t>
            </w:r>
          </w:p>
          <w:p>
            <w:pPr>
              <w:spacing w:after="20"/>
              <w:ind w:left="20"/>
              <w:jc w:val="both"/>
            </w:pPr>
            <w:r>
              <w:rPr>
                <w:rFonts w:ascii="Times New Roman"/>
                <w:b w:val="false"/>
                <w:i w:val="false"/>
                <w:color w:val="000000"/>
                <w:sz w:val="20"/>
              </w:rPr>
              <w:t>
6) коррозионный износ;</w:t>
            </w:r>
          </w:p>
          <w:p>
            <w:pPr>
              <w:spacing w:after="20"/>
              <w:ind w:left="20"/>
              <w:jc w:val="both"/>
            </w:pPr>
            <w:r>
              <w:rPr>
                <w:rFonts w:ascii="Times New Roman"/>
                <w:b w:val="false"/>
                <w:i w:val="false"/>
                <w:color w:val="000000"/>
                <w:sz w:val="20"/>
              </w:rPr>
              <w:t>
7) эрозионный износ;</w:t>
            </w:r>
          </w:p>
          <w:p>
            <w:pPr>
              <w:spacing w:after="20"/>
              <w:ind w:left="20"/>
              <w:jc w:val="both"/>
            </w:pPr>
            <w:r>
              <w:rPr>
                <w:rFonts w:ascii="Times New Roman"/>
                <w:b w:val="false"/>
                <w:i w:val="false"/>
                <w:color w:val="000000"/>
                <w:sz w:val="20"/>
              </w:rPr>
              <w:t>
8) нарушение герметичности;</w:t>
            </w:r>
          </w:p>
          <w:p>
            <w:pPr>
              <w:spacing w:after="20"/>
              <w:ind w:left="20"/>
              <w:jc w:val="both"/>
            </w:pPr>
            <w:r>
              <w:rPr>
                <w:rFonts w:ascii="Times New Roman"/>
                <w:b w:val="false"/>
                <w:i w:val="false"/>
                <w:color w:val="000000"/>
                <w:sz w:val="20"/>
              </w:rPr>
              <w:t>
9) превышение нормативного значения вибрации;</w:t>
            </w:r>
          </w:p>
          <w:p>
            <w:pPr>
              <w:spacing w:after="20"/>
              <w:ind w:left="20"/>
              <w:jc w:val="both"/>
            </w:pPr>
            <w:r>
              <w:rPr>
                <w:rFonts w:ascii="Times New Roman"/>
                <w:b w:val="false"/>
                <w:i w:val="false"/>
                <w:color w:val="000000"/>
                <w:sz w:val="20"/>
              </w:rPr>
              <w:t>
10) взрыв;</w:t>
            </w:r>
          </w:p>
          <w:p>
            <w:pPr>
              <w:spacing w:after="20"/>
              <w:ind w:left="20"/>
              <w:jc w:val="both"/>
            </w:pPr>
            <w:r>
              <w:rPr>
                <w:rFonts w:ascii="Times New Roman"/>
                <w:b w:val="false"/>
                <w:i w:val="false"/>
                <w:color w:val="000000"/>
                <w:sz w:val="20"/>
              </w:rPr>
              <w:t>
11) термическое повреждение, перегрев, пережог;</w:t>
            </w:r>
          </w:p>
          <w:p>
            <w:pPr>
              <w:spacing w:after="20"/>
              <w:ind w:left="20"/>
              <w:jc w:val="both"/>
            </w:pPr>
            <w:r>
              <w:rPr>
                <w:rFonts w:ascii="Times New Roman"/>
                <w:b w:val="false"/>
                <w:i w:val="false"/>
                <w:color w:val="000000"/>
                <w:sz w:val="20"/>
              </w:rPr>
              <w:t>
12) электродуговое повреждение;</w:t>
            </w:r>
          </w:p>
          <w:p>
            <w:pPr>
              <w:spacing w:after="20"/>
              <w:ind w:left="20"/>
              <w:jc w:val="both"/>
            </w:pPr>
            <w:r>
              <w:rPr>
                <w:rFonts w:ascii="Times New Roman"/>
                <w:b w:val="false"/>
                <w:i w:val="false"/>
                <w:color w:val="000000"/>
                <w:sz w:val="20"/>
              </w:rPr>
              <w:t>
13) нарушение электрической изоляции;</w:t>
            </w:r>
          </w:p>
          <w:p>
            <w:pPr>
              <w:spacing w:after="20"/>
              <w:ind w:left="20"/>
              <w:jc w:val="both"/>
            </w:pPr>
            <w:r>
              <w:rPr>
                <w:rFonts w:ascii="Times New Roman"/>
                <w:b w:val="false"/>
                <w:i w:val="false"/>
                <w:color w:val="000000"/>
                <w:sz w:val="20"/>
              </w:rPr>
              <w:t>
14) нарушение электрического контакта;</w:t>
            </w:r>
          </w:p>
          <w:p>
            <w:pPr>
              <w:spacing w:after="20"/>
              <w:ind w:left="20"/>
              <w:jc w:val="both"/>
            </w:pPr>
            <w:r>
              <w:rPr>
                <w:rFonts w:ascii="Times New Roman"/>
                <w:b w:val="false"/>
                <w:i w:val="false"/>
                <w:color w:val="000000"/>
                <w:sz w:val="20"/>
              </w:rPr>
              <w:t>
15) механическое разрушение (повреждение);</w:t>
            </w:r>
          </w:p>
          <w:p>
            <w:pPr>
              <w:spacing w:after="20"/>
              <w:ind w:left="20"/>
              <w:jc w:val="both"/>
            </w:pPr>
            <w:r>
              <w:rPr>
                <w:rFonts w:ascii="Times New Roman"/>
                <w:b w:val="false"/>
                <w:i w:val="false"/>
                <w:color w:val="000000"/>
                <w:sz w:val="20"/>
              </w:rPr>
              <w:t>
16) загорание или пожар;</w:t>
            </w:r>
          </w:p>
          <w:p>
            <w:pPr>
              <w:spacing w:after="20"/>
              <w:ind w:left="20"/>
              <w:jc w:val="both"/>
            </w:pPr>
            <w:r>
              <w:rPr>
                <w:rFonts w:ascii="Times New Roman"/>
                <w:b w:val="false"/>
                <w:i w:val="false"/>
                <w:color w:val="000000"/>
                <w:sz w:val="20"/>
              </w:rPr>
              <w:t>
17) нарушение устойчивости электрической сети;</w:t>
            </w:r>
          </w:p>
          <w:p>
            <w:pPr>
              <w:spacing w:after="20"/>
              <w:ind w:left="20"/>
              <w:jc w:val="both"/>
            </w:pPr>
            <w:r>
              <w:rPr>
                <w:rFonts w:ascii="Times New Roman"/>
                <w:b w:val="false"/>
                <w:i w:val="false"/>
                <w:color w:val="000000"/>
                <w:sz w:val="20"/>
              </w:rPr>
              <w:t>
18) нарушение противоаварийной автоматики;</w:t>
            </w:r>
          </w:p>
          <w:p>
            <w:pPr>
              <w:spacing w:after="20"/>
              <w:ind w:left="20"/>
              <w:jc w:val="both"/>
            </w:pPr>
            <w:r>
              <w:rPr>
                <w:rFonts w:ascii="Times New Roman"/>
                <w:b w:val="false"/>
                <w:i w:val="false"/>
                <w:color w:val="000000"/>
                <w:sz w:val="20"/>
              </w:rPr>
              <w:t>
19) неклассифицированные причины (исчерпание ресурса, зашлаковка и другое);</w:t>
            </w:r>
          </w:p>
          <w:p>
            <w:pPr>
              <w:spacing w:after="20"/>
              <w:ind w:left="20"/>
              <w:jc w:val="both"/>
            </w:pPr>
            <w:r>
              <w:rPr>
                <w:rFonts w:ascii="Times New Roman"/>
                <w:b w:val="false"/>
                <w:i w:val="false"/>
                <w:color w:val="000000"/>
                <w:sz w:val="20"/>
              </w:rPr>
              <w:t>
20) нарушения в работе систем диспетчерского и технологического управления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классификационных признаков организационных причин технологических нарушений:</w:t>
            </w:r>
          </w:p>
          <w:p>
            <w:pPr>
              <w:spacing w:after="20"/>
              <w:ind w:left="20"/>
              <w:jc w:val="both"/>
            </w:pPr>
            <w:r>
              <w:rPr>
                <w:rFonts w:ascii="Times New Roman"/>
                <w:b w:val="false"/>
                <w:i w:val="false"/>
                <w:color w:val="000000"/>
                <w:sz w:val="20"/>
              </w:rPr>
              <w:t>
1) ошибочные действия оперативного персонала;</w:t>
            </w:r>
          </w:p>
          <w:p>
            <w:pPr>
              <w:spacing w:after="20"/>
              <w:ind w:left="20"/>
              <w:jc w:val="both"/>
            </w:pPr>
            <w:r>
              <w:rPr>
                <w:rFonts w:ascii="Times New Roman"/>
                <w:b w:val="false"/>
                <w:i w:val="false"/>
                <w:color w:val="000000"/>
                <w:sz w:val="20"/>
              </w:rPr>
              <w:t>
2) ошибочные действия неоперативного персонала;</w:t>
            </w:r>
          </w:p>
          <w:p>
            <w:pPr>
              <w:spacing w:after="20"/>
              <w:ind w:left="20"/>
              <w:jc w:val="both"/>
            </w:pPr>
            <w:r>
              <w:rPr>
                <w:rFonts w:ascii="Times New Roman"/>
                <w:b w:val="false"/>
                <w:i w:val="false"/>
                <w:color w:val="000000"/>
                <w:sz w:val="20"/>
              </w:rPr>
              <w:t>
3) недостатки в работе руководящего персонала энергопредприятия и (или) его структурных подразделений;</w:t>
            </w:r>
          </w:p>
          <w:p>
            <w:pPr>
              <w:spacing w:after="20"/>
              <w:ind w:left="20"/>
              <w:jc w:val="both"/>
            </w:pPr>
            <w:r>
              <w:rPr>
                <w:rFonts w:ascii="Times New Roman"/>
                <w:b w:val="false"/>
                <w:i w:val="false"/>
                <w:color w:val="000000"/>
                <w:sz w:val="20"/>
              </w:rPr>
              <w:t>
4) неудовлетворительная организация технического обслуживания и ремонта оборудования;</w:t>
            </w:r>
          </w:p>
          <w:p>
            <w:pPr>
              <w:spacing w:after="20"/>
              <w:ind w:left="20"/>
              <w:jc w:val="both"/>
            </w:pPr>
            <w:r>
              <w:rPr>
                <w:rFonts w:ascii="Times New Roman"/>
                <w:b w:val="false"/>
                <w:i w:val="false"/>
                <w:color w:val="000000"/>
                <w:sz w:val="20"/>
              </w:rPr>
              <w:t>
5) другие недостатки эксплуатации;</w:t>
            </w:r>
          </w:p>
          <w:p>
            <w:pPr>
              <w:spacing w:after="20"/>
              <w:ind w:left="20"/>
              <w:jc w:val="both"/>
            </w:pPr>
            <w:r>
              <w:rPr>
                <w:rFonts w:ascii="Times New Roman"/>
                <w:b w:val="false"/>
                <w:i w:val="false"/>
                <w:color w:val="000000"/>
                <w:sz w:val="20"/>
              </w:rPr>
              <w:t>
6) дефекты проекта;</w:t>
            </w:r>
          </w:p>
          <w:p>
            <w:pPr>
              <w:spacing w:after="20"/>
              <w:ind w:left="20"/>
              <w:jc w:val="both"/>
            </w:pPr>
            <w:r>
              <w:rPr>
                <w:rFonts w:ascii="Times New Roman"/>
                <w:b w:val="false"/>
                <w:i w:val="false"/>
                <w:color w:val="000000"/>
                <w:sz w:val="20"/>
              </w:rPr>
              <w:t>
7) дефекты конструкции;</w:t>
            </w:r>
          </w:p>
          <w:p>
            <w:pPr>
              <w:spacing w:after="20"/>
              <w:ind w:left="20"/>
              <w:jc w:val="both"/>
            </w:pPr>
            <w:r>
              <w:rPr>
                <w:rFonts w:ascii="Times New Roman"/>
                <w:b w:val="false"/>
                <w:i w:val="false"/>
                <w:color w:val="000000"/>
                <w:sz w:val="20"/>
              </w:rPr>
              <w:t>
8) дефекты изготовления;</w:t>
            </w:r>
          </w:p>
          <w:p>
            <w:pPr>
              <w:spacing w:after="20"/>
              <w:ind w:left="20"/>
              <w:jc w:val="both"/>
            </w:pPr>
            <w:r>
              <w:rPr>
                <w:rFonts w:ascii="Times New Roman"/>
                <w:b w:val="false"/>
                <w:i w:val="false"/>
                <w:color w:val="000000"/>
                <w:sz w:val="20"/>
              </w:rPr>
              <w:t>
9) дефекты монтажа;</w:t>
            </w:r>
          </w:p>
          <w:p>
            <w:pPr>
              <w:spacing w:after="20"/>
              <w:ind w:left="20"/>
              <w:jc w:val="both"/>
            </w:pPr>
            <w:r>
              <w:rPr>
                <w:rFonts w:ascii="Times New Roman"/>
                <w:b w:val="false"/>
                <w:i w:val="false"/>
                <w:color w:val="000000"/>
                <w:sz w:val="20"/>
              </w:rPr>
              <w:t>
10) дефекты ремонта;</w:t>
            </w:r>
          </w:p>
          <w:p>
            <w:pPr>
              <w:spacing w:after="20"/>
              <w:ind w:left="20"/>
              <w:jc w:val="both"/>
            </w:pPr>
            <w:r>
              <w:rPr>
                <w:rFonts w:ascii="Times New Roman"/>
                <w:b w:val="false"/>
                <w:i w:val="false"/>
                <w:color w:val="000000"/>
                <w:sz w:val="20"/>
              </w:rPr>
              <w:t>
11) дефекты строительства;</w:t>
            </w:r>
          </w:p>
          <w:p>
            <w:pPr>
              <w:spacing w:after="20"/>
              <w:ind w:left="20"/>
              <w:jc w:val="both"/>
            </w:pPr>
            <w:r>
              <w:rPr>
                <w:rFonts w:ascii="Times New Roman"/>
                <w:b w:val="false"/>
                <w:i w:val="false"/>
                <w:color w:val="000000"/>
                <w:sz w:val="20"/>
              </w:rPr>
              <w:t>
12) воздействие стихийных явлений;</w:t>
            </w:r>
          </w:p>
          <w:p>
            <w:pPr>
              <w:spacing w:after="20"/>
              <w:ind w:left="20"/>
              <w:jc w:val="both"/>
            </w:pPr>
            <w:r>
              <w:rPr>
                <w:rFonts w:ascii="Times New Roman"/>
                <w:b w:val="false"/>
                <w:i w:val="false"/>
                <w:color w:val="000000"/>
                <w:sz w:val="20"/>
              </w:rPr>
              <w:t>
13) воздействие посторонних лиц и организаций;</w:t>
            </w:r>
          </w:p>
          <w:p>
            <w:pPr>
              <w:spacing w:after="20"/>
              <w:ind w:left="20"/>
              <w:jc w:val="both"/>
            </w:pPr>
            <w:r>
              <w:rPr>
                <w:rFonts w:ascii="Times New Roman"/>
                <w:b w:val="false"/>
                <w:i w:val="false"/>
                <w:color w:val="000000"/>
                <w:sz w:val="20"/>
              </w:rPr>
              <w:t>
14) неклассифицированные причины (износ оборудования, находящегося в эксплуатации свыше нормативного срока эксплуатации, воздействие птиц, грызунов).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отказов II степени связанных с:</w:t>
            </w:r>
          </w:p>
          <w:p>
            <w:pPr>
              <w:spacing w:after="20"/>
              <w:ind w:left="20"/>
              <w:jc w:val="both"/>
            </w:pPr>
            <w:r>
              <w:rPr>
                <w:rFonts w:ascii="Times New Roman"/>
                <w:b w:val="false"/>
                <w:i w:val="false"/>
                <w:color w:val="000000"/>
                <w:sz w:val="20"/>
              </w:rPr>
              <w:t>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полным сбросом нагрузки электростанцией;</w:t>
            </w:r>
          </w:p>
          <w:p>
            <w:pPr>
              <w:spacing w:after="20"/>
              <w:ind w:left="20"/>
              <w:jc w:val="both"/>
            </w:pPr>
            <w:r>
              <w:rPr>
                <w:rFonts w:ascii="Times New Roman"/>
                <w:b w:val="false"/>
                <w:i w:val="false"/>
                <w:color w:val="000000"/>
                <w:sz w:val="20"/>
              </w:rPr>
              <w:t>
повреждением электрических сетей 110-1150 киловольт (далее – кВ), а также основного оборудования подстанций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расследования технологических нарушений, которое начинается не позднее 3 (трех) рабочих дней, исчисляемое со следующего рабочего дня c момента возникновения технологического нарушения, и не превышает 30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энергии, для контроля технического состояния и безопасности эксплуатации электроустановок на следующий календарный год направленного организациями услугодателю ежегодно, в срок до 1 (первого)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2) комплексного опробования оборудования, проведенные перед приемкой в эксплуатацию энергообъекта (пускового комплекса).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выданных энергопроизводящими организациями на подключение вновь вводимых или реконструируемых электроустановок после получения заявки от потребителя в следующие сроки:</w:t>
            </w:r>
          </w:p>
          <w:p>
            <w:pPr>
              <w:spacing w:after="20"/>
              <w:ind w:left="20"/>
              <w:jc w:val="both"/>
            </w:pPr>
            <w:r>
              <w:rPr>
                <w:rFonts w:ascii="Times New Roman"/>
                <w:b w:val="false"/>
                <w:i w:val="false"/>
                <w:color w:val="000000"/>
                <w:sz w:val="20"/>
              </w:rPr>
              <w:t>
1) мощностью до 200 киловатт (далее – кВт) - в течение 5 рабочих дней;</w:t>
            </w:r>
          </w:p>
          <w:p>
            <w:pPr>
              <w:spacing w:after="20"/>
              <w:ind w:left="20"/>
              <w:jc w:val="both"/>
            </w:pPr>
            <w:r>
              <w:rPr>
                <w:rFonts w:ascii="Times New Roman"/>
                <w:b w:val="false"/>
                <w:i w:val="false"/>
                <w:color w:val="000000"/>
                <w:sz w:val="20"/>
              </w:rPr>
              <w:t>
2) мощностью от 200 до 1000 кВт - в течение 10 рабочих дней;</w:t>
            </w:r>
          </w:p>
          <w:p>
            <w:pPr>
              <w:spacing w:after="20"/>
              <w:ind w:left="20"/>
              <w:jc w:val="both"/>
            </w:pPr>
            <w:r>
              <w:rPr>
                <w:rFonts w:ascii="Times New Roman"/>
                <w:b w:val="false"/>
                <w:i w:val="false"/>
                <w:color w:val="000000"/>
                <w:sz w:val="20"/>
              </w:rPr>
              <w:t>
3) мощностью свыше 1000 кВт - в течение 15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пользователя электрической сети с заявленной мощностью свыше 10 мегаватт (далее – МВт) к электрической сети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своевременной, достоверной и полной информации, предоставленных энергопроизводящей организацией, запрашиваемой и необходимой для осуществления полномочий органа государственного контроля и надзора в области электроэнергетики.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прекращения полностью подачи потребителю электрической энергии энергопередающим или энергопроизводящими организациями без предварительного уведомления в случаях:</w:t>
            </w:r>
          </w:p>
          <w:p>
            <w:pPr>
              <w:spacing w:after="20"/>
              <w:ind w:left="20"/>
              <w:jc w:val="both"/>
            </w:pPr>
            <w:r>
              <w:rPr>
                <w:rFonts w:ascii="Times New Roman"/>
                <w:b w:val="false"/>
                <w:i w:val="false"/>
                <w:color w:val="000000"/>
                <w:sz w:val="20"/>
              </w:rPr>
              <w:t>
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в произвольной форме потребителю электроэнергии о нарушении и проведение перерасчета при следующих нарушениях:</w:t>
            </w:r>
          </w:p>
          <w:p>
            <w:pPr>
              <w:spacing w:after="20"/>
              <w:ind w:left="20"/>
              <w:jc w:val="both"/>
            </w:pPr>
            <w:r>
              <w:rPr>
                <w:rFonts w:ascii="Times New Roman"/>
                <w:b w:val="false"/>
                <w:i w:val="false"/>
                <w:color w:val="000000"/>
                <w:sz w:val="20"/>
              </w:rPr>
              <w:t>
1) самовольное подключение к сетям энергопроизводящей организации;</w:t>
            </w:r>
          </w:p>
          <w:p>
            <w:pPr>
              <w:spacing w:after="20"/>
              <w:ind w:left="20"/>
              <w:jc w:val="both"/>
            </w:pPr>
            <w:r>
              <w:rPr>
                <w:rFonts w:ascii="Times New Roman"/>
                <w:b w:val="false"/>
                <w:i w:val="false"/>
                <w:color w:val="000000"/>
                <w:sz w:val="20"/>
              </w:rPr>
              <w:t>
2) подключение приемников электроэнергии помимо прибора коммерческого учета электрической энергии (далее – ПКУ);</w:t>
            </w:r>
          </w:p>
          <w:p>
            <w:pPr>
              <w:spacing w:after="20"/>
              <w:ind w:left="20"/>
              <w:jc w:val="both"/>
            </w:pPr>
            <w:r>
              <w:rPr>
                <w:rFonts w:ascii="Times New Roman"/>
                <w:b w:val="false"/>
                <w:i w:val="false"/>
                <w:color w:val="000000"/>
                <w:sz w:val="20"/>
              </w:rPr>
              <w:t>
3) изменение схемы включения ПКУ, трансформаторов тока и напряжения;</w:t>
            </w:r>
          </w:p>
          <w:p>
            <w:pPr>
              <w:spacing w:after="20"/>
              <w:ind w:left="20"/>
              <w:jc w:val="both"/>
            </w:pPr>
            <w:r>
              <w:rPr>
                <w:rFonts w:ascii="Times New Roman"/>
                <w:b w:val="false"/>
                <w:i w:val="false"/>
                <w:color w:val="000000"/>
                <w:sz w:val="20"/>
              </w:rPr>
              <w:t>
4) искусственное торможение диска ПКУ;</w:t>
            </w:r>
          </w:p>
          <w:p>
            <w:pPr>
              <w:spacing w:after="20"/>
              <w:ind w:left="20"/>
              <w:jc w:val="both"/>
            </w:pPr>
            <w:r>
              <w:rPr>
                <w:rFonts w:ascii="Times New Roman"/>
                <w:b w:val="false"/>
                <w:i w:val="false"/>
                <w:color w:val="000000"/>
                <w:sz w:val="20"/>
              </w:rPr>
              <w:t>
5) установка приспособлений, искажающих показания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а именно:</w:t>
            </w:r>
          </w:p>
          <w:p>
            <w:pPr>
              <w:spacing w:after="20"/>
              <w:ind w:left="20"/>
              <w:jc w:val="both"/>
            </w:pPr>
            <w:r>
              <w:rPr>
                <w:rFonts w:ascii="Times New Roman"/>
                <w:b w:val="false"/>
                <w:i w:val="false"/>
                <w:color w:val="000000"/>
                <w:sz w:val="20"/>
              </w:rPr>
              <w:t>
1) автоматизированных систем управления технологическим процессом;</w:t>
            </w:r>
          </w:p>
          <w:p>
            <w:pPr>
              <w:spacing w:after="20"/>
              <w:ind w:left="20"/>
              <w:jc w:val="both"/>
            </w:pPr>
            <w:r>
              <w:rPr>
                <w:rFonts w:ascii="Times New Roman"/>
                <w:b w:val="false"/>
                <w:i w:val="false"/>
                <w:color w:val="000000"/>
                <w:sz w:val="20"/>
              </w:rPr>
              <w:t>
2) автоматизированных систем диспетчерского управления;</w:t>
            </w:r>
          </w:p>
          <w:p>
            <w:pPr>
              <w:spacing w:after="20"/>
              <w:ind w:left="20"/>
              <w:jc w:val="both"/>
            </w:pPr>
            <w:r>
              <w:rPr>
                <w:rFonts w:ascii="Times New Roman"/>
                <w:b w:val="false"/>
                <w:i w:val="false"/>
                <w:color w:val="000000"/>
                <w:sz w:val="20"/>
              </w:rPr>
              <w:t>
3) автоматизированных систем управления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ремонтным персоналом:</w:t>
            </w:r>
          </w:p>
          <w:p>
            <w:pPr>
              <w:spacing w:after="20"/>
              <w:ind w:left="20"/>
              <w:jc w:val="both"/>
            </w:pP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квалификационные проверки энергопроизводящей организации, в составе не менее трех человек, имеющих группу допуска по электробезопасности не ниже четвертой.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выдачи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разработанной специализированными проектными организациями, имеющими лицензию на занятие проектной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отключения электрических сетей от генерирующих установок энергопередающей организацией по указанию системного оператора при следующих обстоятельствах:</w:t>
            </w:r>
          </w:p>
          <w:p>
            <w:pPr>
              <w:spacing w:after="20"/>
              <w:ind w:left="20"/>
              <w:jc w:val="both"/>
            </w:pPr>
            <w:r>
              <w:rPr>
                <w:rFonts w:ascii="Times New Roman"/>
                <w:b w:val="false"/>
                <w:i w:val="false"/>
                <w:color w:val="000000"/>
                <w:sz w:val="20"/>
              </w:rPr>
              <w:t>
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2) авария на электростанции или соединительном оборудовании;</w:t>
            </w:r>
          </w:p>
          <w:p>
            <w:pPr>
              <w:spacing w:after="20"/>
              <w:ind w:left="20"/>
              <w:jc w:val="both"/>
            </w:pPr>
            <w:r>
              <w:rPr>
                <w:rFonts w:ascii="Times New Roman"/>
                <w:b w:val="false"/>
                <w:i w:val="false"/>
                <w:color w:val="000000"/>
                <w:sz w:val="20"/>
              </w:rPr>
              <w:t>
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8" w:id="209"/>
      <w:r>
        <w:rPr>
          <w:rFonts w:ascii="Times New Roman"/>
          <w:b w:val="false"/>
          <w:i w:val="false"/>
          <w:color w:val="000000"/>
          <w:sz w:val="28"/>
        </w:rPr>
        <w:t>
      Должностное (ые) лицо (а) __________ ______________ ______________________</w:t>
      </w:r>
    </w:p>
    <w:bookmarkEnd w:id="209"/>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791" w:id="210"/>
    <w:p>
      <w:pPr>
        <w:spacing w:after="0"/>
        <w:ind w:left="0"/>
        <w:jc w:val="left"/>
      </w:pPr>
      <w:r>
        <w:rPr>
          <w:rFonts w:ascii="Times New Roman"/>
          <w:b/>
          <w:i w:val="false"/>
          <w:color w:val="000000"/>
        </w:rPr>
        <w:t xml:space="preserve"> Проверочный лист в области электроэнергетики в отношении энергопроизводящих организаций, использующих возобновляемые источники энергии</w:t>
      </w:r>
    </w:p>
    <w:bookmarkEnd w:id="210"/>
    <w:p>
      <w:pPr>
        <w:spacing w:after="0"/>
        <w:ind w:left="0"/>
        <w:jc w:val="both"/>
      </w:pPr>
      <w:bookmarkStart w:name="z792" w:id="211"/>
      <w:r>
        <w:rPr>
          <w:rFonts w:ascii="Times New Roman"/>
          <w:b w:val="false"/>
          <w:i w:val="false"/>
          <w:color w:val="000000"/>
          <w:sz w:val="28"/>
        </w:rPr>
        <w:t>
      Государственный орган, назначивший проверку/профилактический контроль</w:t>
      </w:r>
    </w:p>
    <w:bookmarkEnd w:id="211"/>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по телефону с дублированием посредством мобильных программ по обмену мгновенными сообщениями о произошедших технологических нарушениях и несчастных случаях в Единой электроэнергетической системе Республики Казахстан предоставленного энергопредприятием в течение 1 (одного) часа с момента возникновения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энергопредприятия, направленного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энергопроизводящей организации для изучения и оценивания при расследовании технологических нарушений при отказе:</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классификационного признака технических причин технологических нарушений:</w:t>
            </w:r>
          </w:p>
          <w:p>
            <w:pPr>
              <w:spacing w:after="20"/>
              <w:ind w:left="20"/>
              <w:jc w:val="both"/>
            </w:pPr>
            <w:r>
              <w:rPr>
                <w:rFonts w:ascii="Times New Roman"/>
                <w:b w:val="false"/>
                <w:i w:val="false"/>
                <w:color w:val="000000"/>
                <w:sz w:val="20"/>
              </w:rPr>
              <w:t>
1) нарушение структуры материала установки, ее детали или узла;</w:t>
            </w:r>
          </w:p>
          <w:p>
            <w:pPr>
              <w:spacing w:after="20"/>
              <w:ind w:left="20"/>
              <w:jc w:val="both"/>
            </w:pPr>
            <w:r>
              <w:rPr>
                <w:rFonts w:ascii="Times New Roman"/>
                <w:b w:val="false"/>
                <w:i w:val="false"/>
                <w:color w:val="000000"/>
                <w:sz w:val="20"/>
              </w:rPr>
              <w:t>
2) нарушение сварки, пайки;</w:t>
            </w:r>
          </w:p>
          <w:p>
            <w:pPr>
              <w:spacing w:after="20"/>
              <w:ind w:left="20"/>
              <w:jc w:val="both"/>
            </w:pPr>
            <w:r>
              <w:rPr>
                <w:rFonts w:ascii="Times New Roman"/>
                <w:b w:val="false"/>
                <w:i w:val="false"/>
                <w:color w:val="000000"/>
                <w:sz w:val="20"/>
              </w:rPr>
              <w:t>
3) нарушение механического соединения;</w:t>
            </w:r>
          </w:p>
          <w:p>
            <w:pPr>
              <w:spacing w:after="20"/>
              <w:ind w:left="20"/>
              <w:jc w:val="both"/>
            </w:pPr>
            <w:r>
              <w:rPr>
                <w:rFonts w:ascii="Times New Roman"/>
                <w:b w:val="false"/>
                <w:i w:val="false"/>
                <w:color w:val="000000"/>
                <w:sz w:val="20"/>
              </w:rPr>
              <w:t>
4) механический износ;</w:t>
            </w:r>
          </w:p>
          <w:p>
            <w:pPr>
              <w:spacing w:after="20"/>
              <w:ind w:left="20"/>
              <w:jc w:val="both"/>
            </w:pPr>
            <w:r>
              <w:rPr>
                <w:rFonts w:ascii="Times New Roman"/>
                <w:b w:val="false"/>
                <w:i w:val="false"/>
                <w:color w:val="000000"/>
                <w:sz w:val="20"/>
              </w:rPr>
              <w:t>
5) золовой износ;</w:t>
            </w:r>
          </w:p>
          <w:p>
            <w:pPr>
              <w:spacing w:after="20"/>
              <w:ind w:left="20"/>
              <w:jc w:val="both"/>
            </w:pPr>
            <w:r>
              <w:rPr>
                <w:rFonts w:ascii="Times New Roman"/>
                <w:b w:val="false"/>
                <w:i w:val="false"/>
                <w:color w:val="000000"/>
                <w:sz w:val="20"/>
              </w:rPr>
              <w:t>
6) коррозионный износ;</w:t>
            </w:r>
          </w:p>
          <w:p>
            <w:pPr>
              <w:spacing w:after="20"/>
              <w:ind w:left="20"/>
              <w:jc w:val="both"/>
            </w:pPr>
            <w:r>
              <w:rPr>
                <w:rFonts w:ascii="Times New Roman"/>
                <w:b w:val="false"/>
                <w:i w:val="false"/>
                <w:color w:val="000000"/>
                <w:sz w:val="20"/>
              </w:rPr>
              <w:t>
7) эрозионный износ;</w:t>
            </w:r>
          </w:p>
          <w:p>
            <w:pPr>
              <w:spacing w:after="20"/>
              <w:ind w:left="20"/>
              <w:jc w:val="both"/>
            </w:pPr>
            <w:r>
              <w:rPr>
                <w:rFonts w:ascii="Times New Roman"/>
                <w:b w:val="false"/>
                <w:i w:val="false"/>
                <w:color w:val="000000"/>
                <w:sz w:val="20"/>
              </w:rPr>
              <w:t>
8) нарушение герметичности;</w:t>
            </w:r>
          </w:p>
          <w:p>
            <w:pPr>
              <w:spacing w:after="20"/>
              <w:ind w:left="20"/>
              <w:jc w:val="both"/>
            </w:pPr>
            <w:r>
              <w:rPr>
                <w:rFonts w:ascii="Times New Roman"/>
                <w:b w:val="false"/>
                <w:i w:val="false"/>
                <w:color w:val="000000"/>
                <w:sz w:val="20"/>
              </w:rPr>
              <w:t>
9) превышение нормативного значения вибрации;</w:t>
            </w:r>
          </w:p>
          <w:p>
            <w:pPr>
              <w:spacing w:after="20"/>
              <w:ind w:left="20"/>
              <w:jc w:val="both"/>
            </w:pPr>
            <w:r>
              <w:rPr>
                <w:rFonts w:ascii="Times New Roman"/>
                <w:b w:val="false"/>
                <w:i w:val="false"/>
                <w:color w:val="000000"/>
                <w:sz w:val="20"/>
              </w:rPr>
              <w:t>
10) взрыв;</w:t>
            </w:r>
          </w:p>
          <w:p>
            <w:pPr>
              <w:spacing w:after="20"/>
              <w:ind w:left="20"/>
              <w:jc w:val="both"/>
            </w:pPr>
            <w:r>
              <w:rPr>
                <w:rFonts w:ascii="Times New Roman"/>
                <w:b w:val="false"/>
                <w:i w:val="false"/>
                <w:color w:val="000000"/>
                <w:sz w:val="20"/>
              </w:rPr>
              <w:t>
11) термическое повреждение, перегрев, пережог;</w:t>
            </w:r>
          </w:p>
          <w:p>
            <w:pPr>
              <w:spacing w:after="20"/>
              <w:ind w:left="20"/>
              <w:jc w:val="both"/>
            </w:pPr>
            <w:r>
              <w:rPr>
                <w:rFonts w:ascii="Times New Roman"/>
                <w:b w:val="false"/>
                <w:i w:val="false"/>
                <w:color w:val="000000"/>
                <w:sz w:val="20"/>
              </w:rPr>
              <w:t>
12) электродуговое повреждение;</w:t>
            </w:r>
          </w:p>
          <w:p>
            <w:pPr>
              <w:spacing w:after="20"/>
              <w:ind w:left="20"/>
              <w:jc w:val="both"/>
            </w:pPr>
            <w:r>
              <w:rPr>
                <w:rFonts w:ascii="Times New Roman"/>
                <w:b w:val="false"/>
                <w:i w:val="false"/>
                <w:color w:val="000000"/>
                <w:sz w:val="20"/>
              </w:rPr>
              <w:t>
13) нарушение электрической изоляции;</w:t>
            </w:r>
          </w:p>
          <w:p>
            <w:pPr>
              <w:spacing w:after="20"/>
              <w:ind w:left="20"/>
              <w:jc w:val="both"/>
            </w:pPr>
            <w:r>
              <w:rPr>
                <w:rFonts w:ascii="Times New Roman"/>
                <w:b w:val="false"/>
                <w:i w:val="false"/>
                <w:color w:val="000000"/>
                <w:sz w:val="20"/>
              </w:rPr>
              <w:t>
14) нарушение электрического контакта;</w:t>
            </w:r>
          </w:p>
          <w:p>
            <w:pPr>
              <w:spacing w:after="20"/>
              <w:ind w:left="20"/>
              <w:jc w:val="both"/>
            </w:pPr>
            <w:r>
              <w:rPr>
                <w:rFonts w:ascii="Times New Roman"/>
                <w:b w:val="false"/>
                <w:i w:val="false"/>
                <w:color w:val="000000"/>
                <w:sz w:val="20"/>
              </w:rPr>
              <w:t>
15) механическое разрушение (повреждение);</w:t>
            </w:r>
          </w:p>
          <w:p>
            <w:pPr>
              <w:spacing w:after="20"/>
              <w:ind w:left="20"/>
              <w:jc w:val="both"/>
            </w:pPr>
            <w:r>
              <w:rPr>
                <w:rFonts w:ascii="Times New Roman"/>
                <w:b w:val="false"/>
                <w:i w:val="false"/>
                <w:color w:val="000000"/>
                <w:sz w:val="20"/>
              </w:rPr>
              <w:t>
16) загорание или пожар;</w:t>
            </w:r>
          </w:p>
          <w:p>
            <w:pPr>
              <w:spacing w:after="20"/>
              <w:ind w:left="20"/>
              <w:jc w:val="both"/>
            </w:pPr>
            <w:r>
              <w:rPr>
                <w:rFonts w:ascii="Times New Roman"/>
                <w:b w:val="false"/>
                <w:i w:val="false"/>
                <w:color w:val="000000"/>
                <w:sz w:val="20"/>
              </w:rPr>
              <w:t>
17) нарушение устойчивости электрической сети;</w:t>
            </w:r>
          </w:p>
          <w:p>
            <w:pPr>
              <w:spacing w:after="20"/>
              <w:ind w:left="20"/>
              <w:jc w:val="both"/>
            </w:pPr>
            <w:r>
              <w:rPr>
                <w:rFonts w:ascii="Times New Roman"/>
                <w:b w:val="false"/>
                <w:i w:val="false"/>
                <w:color w:val="000000"/>
                <w:sz w:val="20"/>
              </w:rPr>
              <w:t>
18) нарушение противоаварийной автоматики;</w:t>
            </w:r>
          </w:p>
          <w:p>
            <w:pPr>
              <w:spacing w:after="20"/>
              <w:ind w:left="20"/>
              <w:jc w:val="both"/>
            </w:pPr>
            <w:r>
              <w:rPr>
                <w:rFonts w:ascii="Times New Roman"/>
                <w:b w:val="false"/>
                <w:i w:val="false"/>
                <w:color w:val="000000"/>
                <w:sz w:val="20"/>
              </w:rPr>
              <w:t>
19) неклассифицированные причины (исчерпание ресурса, зашлаковка и другое);</w:t>
            </w:r>
          </w:p>
          <w:p>
            <w:pPr>
              <w:spacing w:after="20"/>
              <w:ind w:left="20"/>
              <w:jc w:val="both"/>
            </w:pPr>
            <w:r>
              <w:rPr>
                <w:rFonts w:ascii="Times New Roman"/>
                <w:b w:val="false"/>
                <w:i w:val="false"/>
                <w:color w:val="000000"/>
                <w:sz w:val="20"/>
              </w:rPr>
              <w:t>
20) нарушения в работе систем диспетчерского и технологического управления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классификационных признаков организационных причин технологических нарушений:</w:t>
            </w:r>
          </w:p>
          <w:p>
            <w:pPr>
              <w:spacing w:after="20"/>
              <w:ind w:left="20"/>
              <w:jc w:val="both"/>
            </w:pPr>
            <w:r>
              <w:rPr>
                <w:rFonts w:ascii="Times New Roman"/>
                <w:b w:val="false"/>
                <w:i w:val="false"/>
                <w:color w:val="000000"/>
                <w:sz w:val="20"/>
              </w:rPr>
              <w:t>
1) ошибочные действия оперативного персонала;</w:t>
            </w:r>
          </w:p>
          <w:p>
            <w:pPr>
              <w:spacing w:after="20"/>
              <w:ind w:left="20"/>
              <w:jc w:val="both"/>
            </w:pPr>
            <w:r>
              <w:rPr>
                <w:rFonts w:ascii="Times New Roman"/>
                <w:b w:val="false"/>
                <w:i w:val="false"/>
                <w:color w:val="000000"/>
                <w:sz w:val="20"/>
              </w:rPr>
              <w:t>
2) ошибочные действия неоперативного персонала;</w:t>
            </w:r>
          </w:p>
          <w:p>
            <w:pPr>
              <w:spacing w:after="20"/>
              <w:ind w:left="20"/>
              <w:jc w:val="both"/>
            </w:pPr>
            <w:r>
              <w:rPr>
                <w:rFonts w:ascii="Times New Roman"/>
                <w:b w:val="false"/>
                <w:i w:val="false"/>
                <w:color w:val="000000"/>
                <w:sz w:val="20"/>
              </w:rPr>
              <w:t>
3) недостатки в работе руководящего персонала энергопредприятия и (или) его структурных подразделений;</w:t>
            </w:r>
          </w:p>
          <w:p>
            <w:pPr>
              <w:spacing w:after="20"/>
              <w:ind w:left="20"/>
              <w:jc w:val="both"/>
            </w:pPr>
            <w:r>
              <w:rPr>
                <w:rFonts w:ascii="Times New Roman"/>
                <w:b w:val="false"/>
                <w:i w:val="false"/>
                <w:color w:val="000000"/>
                <w:sz w:val="20"/>
              </w:rPr>
              <w:t>
4) неудовлетворительная организация технического обслуживания и ремонта оборудования;</w:t>
            </w:r>
          </w:p>
          <w:p>
            <w:pPr>
              <w:spacing w:after="20"/>
              <w:ind w:left="20"/>
              <w:jc w:val="both"/>
            </w:pPr>
            <w:r>
              <w:rPr>
                <w:rFonts w:ascii="Times New Roman"/>
                <w:b w:val="false"/>
                <w:i w:val="false"/>
                <w:color w:val="000000"/>
                <w:sz w:val="20"/>
              </w:rPr>
              <w:t>
5) другие недостатки эксплуатации;</w:t>
            </w:r>
          </w:p>
          <w:p>
            <w:pPr>
              <w:spacing w:after="20"/>
              <w:ind w:left="20"/>
              <w:jc w:val="both"/>
            </w:pPr>
            <w:r>
              <w:rPr>
                <w:rFonts w:ascii="Times New Roman"/>
                <w:b w:val="false"/>
                <w:i w:val="false"/>
                <w:color w:val="000000"/>
                <w:sz w:val="20"/>
              </w:rPr>
              <w:t>
6) дефекты проекта;</w:t>
            </w:r>
          </w:p>
          <w:p>
            <w:pPr>
              <w:spacing w:after="20"/>
              <w:ind w:left="20"/>
              <w:jc w:val="both"/>
            </w:pPr>
            <w:r>
              <w:rPr>
                <w:rFonts w:ascii="Times New Roman"/>
                <w:b w:val="false"/>
                <w:i w:val="false"/>
                <w:color w:val="000000"/>
                <w:sz w:val="20"/>
              </w:rPr>
              <w:t>
7) дефекты конструкции;</w:t>
            </w:r>
          </w:p>
          <w:p>
            <w:pPr>
              <w:spacing w:after="20"/>
              <w:ind w:left="20"/>
              <w:jc w:val="both"/>
            </w:pPr>
            <w:r>
              <w:rPr>
                <w:rFonts w:ascii="Times New Roman"/>
                <w:b w:val="false"/>
                <w:i w:val="false"/>
                <w:color w:val="000000"/>
                <w:sz w:val="20"/>
              </w:rPr>
              <w:t>
8) дефекты изготовления;</w:t>
            </w:r>
          </w:p>
          <w:p>
            <w:pPr>
              <w:spacing w:after="20"/>
              <w:ind w:left="20"/>
              <w:jc w:val="both"/>
            </w:pPr>
            <w:r>
              <w:rPr>
                <w:rFonts w:ascii="Times New Roman"/>
                <w:b w:val="false"/>
                <w:i w:val="false"/>
                <w:color w:val="000000"/>
                <w:sz w:val="20"/>
              </w:rPr>
              <w:t>
9) дефекты монтажа;</w:t>
            </w:r>
          </w:p>
          <w:p>
            <w:pPr>
              <w:spacing w:after="20"/>
              <w:ind w:left="20"/>
              <w:jc w:val="both"/>
            </w:pPr>
            <w:r>
              <w:rPr>
                <w:rFonts w:ascii="Times New Roman"/>
                <w:b w:val="false"/>
                <w:i w:val="false"/>
                <w:color w:val="000000"/>
                <w:sz w:val="20"/>
              </w:rPr>
              <w:t>
10) дефекты ремонта;</w:t>
            </w:r>
          </w:p>
          <w:p>
            <w:pPr>
              <w:spacing w:after="20"/>
              <w:ind w:left="20"/>
              <w:jc w:val="both"/>
            </w:pPr>
            <w:r>
              <w:rPr>
                <w:rFonts w:ascii="Times New Roman"/>
                <w:b w:val="false"/>
                <w:i w:val="false"/>
                <w:color w:val="000000"/>
                <w:sz w:val="20"/>
              </w:rPr>
              <w:t>
11) дефекты строительства;</w:t>
            </w:r>
          </w:p>
          <w:p>
            <w:pPr>
              <w:spacing w:after="20"/>
              <w:ind w:left="20"/>
              <w:jc w:val="both"/>
            </w:pPr>
            <w:r>
              <w:rPr>
                <w:rFonts w:ascii="Times New Roman"/>
                <w:b w:val="false"/>
                <w:i w:val="false"/>
                <w:color w:val="000000"/>
                <w:sz w:val="20"/>
              </w:rPr>
              <w:t>
12) воздействие стихийных явлений;</w:t>
            </w:r>
          </w:p>
          <w:p>
            <w:pPr>
              <w:spacing w:after="20"/>
              <w:ind w:left="20"/>
              <w:jc w:val="both"/>
            </w:pPr>
            <w:r>
              <w:rPr>
                <w:rFonts w:ascii="Times New Roman"/>
                <w:b w:val="false"/>
                <w:i w:val="false"/>
                <w:color w:val="000000"/>
                <w:sz w:val="20"/>
              </w:rPr>
              <w:t>
13) воздействие посторонних лиц и организаций;</w:t>
            </w:r>
          </w:p>
          <w:p>
            <w:pPr>
              <w:spacing w:after="20"/>
              <w:ind w:left="20"/>
              <w:jc w:val="both"/>
            </w:pPr>
            <w:r>
              <w:rPr>
                <w:rFonts w:ascii="Times New Roman"/>
                <w:b w:val="false"/>
                <w:i w:val="false"/>
                <w:color w:val="000000"/>
                <w:sz w:val="20"/>
              </w:rPr>
              <w:t>
14) неклассифицированные причины (износ оборудования, находящегося в эксплуатации свыше нормативного срока эксплуатации, воздействие птиц, грызунов).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отказов II степени связанных с:</w:t>
            </w:r>
          </w:p>
          <w:p>
            <w:pPr>
              <w:spacing w:after="20"/>
              <w:ind w:left="20"/>
              <w:jc w:val="both"/>
            </w:pPr>
            <w:r>
              <w:rPr>
                <w:rFonts w:ascii="Times New Roman"/>
                <w:b w:val="false"/>
                <w:i w:val="false"/>
                <w:color w:val="000000"/>
                <w:sz w:val="20"/>
              </w:rPr>
              <w:t>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полным сбросом нагрузки электростанцией;</w:t>
            </w:r>
          </w:p>
          <w:p>
            <w:pPr>
              <w:spacing w:after="20"/>
              <w:ind w:left="20"/>
              <w:jc w:val="both"/>
            </w:pPr>
            <w:r>
              <w:rPr>
                <w:rFonts w:ascii="Times New Roman"/>
                <w:b w:val="false"/>
                <w:i w:val="false"/>
                <w:color w:val="000000"/>
                <w:sz w:val="20"/>
              </w:rPr>
              <w:t>
повреждением электрических сетей 110-1150 киловольт (далее – кВ), а также основного оборудования подстанций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расследовании технологических нарушений, которые начинается не позднее 3 (трех) рабочих дней и исчисляются со следующего рабочего дня c момента возникновения технологического нарушения, и завершается в течение 10 (десяти) рабочих дней с момента создания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расследования технологического нарушения, оформленных результатов расследования аварий, отказов I степени, а также отказов II степени, связанных с:</w:t>
            </w:r>
          </w:p>
          <w:p>
            <w:pPr>
              <w:spacing w:after="20"/>
              <w:ind w:left="20"/>
              <w:jc w:val="both"/>
            </w:pPr>
            <w:r>
              <w:rPr>
                <w:rFonts w:ascii="Times New Roman"/>
                <w:b w:val="false"/>
                <w:i w:val="false"/>
                <w:color w:val="000000"/>
                <w:sz w:val="20"/>
              </w:rPr>
              <w:t>
1)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2) полным сбросом нагрузки электростанцией;</w:t>
            </w:r>
          </w:p>
          <w:p>
            <w:pPr>
              <w:spacing w:after="20"/>
              <w:ind w:left="20"/>
              <w:jc w:val="both"/>
            </w:pPr>
            <w:r>
              <w:rPr>
                <w:rFonts w:ascii="Times New Roman"/>
                <w:b w:val="false"/>
                <w:i w:val="false"/>
                <w:color w:val="000000"/>
                <w:sz w:val="20"/>
              </w:rPr>
              <w:t>
3) повреждением электрических сетей 110-1150 кВ, а также основного оборудования подстанций 110 кВ и выше;</w:t>
            </w:r>
          </w:p>
          <w:p>
            <w:pPr>
              <w:spacing w:after="20"/>
              <w:ind w:left="20"/>
              <w:jc w:val="both"/>
            </w:pPr>
            <w:r>
              <w:rPr>
                <w:rFonts w:ascii="Times New Roman"/>
                <w:b w:val="false"/>
                <w:i w:val="false"/>
                <w:color w:val="000000"/>
                <w:sz w:val="20"/>
              </w:rPr>
              <w:t>
4) ошибочными действиями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для контроля технического состояния и безопасности эксплуатации электроустановок на следующий календарный год направленного организациями услугодателю ежегодно, в срок до 1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ежегодного периода с 15 (пятнадцатого) августа по 30 (тридцатое) сентября включительно по приему документов на получение Паспорта готовности осуществляется через веб-портал "электронного правительства" www.egov.kz.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мероприятий руководством Услугополучателя с указанием конкретных сроков устранения недостатков и согласование его с Комиссией услугополучателя в случае неготовности Услугополучателя к работе в осенне-зимний период, приложенный к Акту готовности.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выданных Паспортов готовности с замечаниями, где основанием для принятия решения Комиссией услугодателя явилось соответствие содержания представленных документов, подтверждающих выполнение условий для получения Паспорта готовности, при этом по содержанию некоторых из них необходимо предоставление дополнительных пояснений, материалов и обоснований. При этом замечания выдаются с установлением срока их устранения до 1 (первого) января следующего года, а информация о выполнении выданных замечаний Услугополучателем представляется Услугодателю не позднее 3 (трех) рабочих дней со дня истечения срока выполнения замечания.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w:t>
            </w:r>
          </w:p>
          <w:p>
            <w:pPr>
              <w:spacing w:after="20"/>
              <w:ind w:left="20"/>
              <w:jc w:val="both"/>
            </w:pPr>
            <w:r>
              <w:rPr>
                <w:rFonts w:ascii="Times New Roman"/>
                <w:b w:val="false"/>
                <w:i w:val="false"/>
                <w:color w:val="000000"/>
                <w:sz w:val="20"/>
              </w:rPr>
              <w:t>
1) перспективного плана ремонта оборудования, зданий и сооружений организации на пять лет;</w:t>
            </w:r>
          </w:p>
          <w:p>
            <w:pPr>
              <w:spacing w:after="20"/>
              <w:ind w:left="20"/>
              <w:jc w:val="both"/>
            </w:pPr>
            <w:r>
              <w:rPr>
                <w:rFonts w:ascii="Times New Roman"/>
                <w:b w:val="false"/>
                <w:i w:val="false"/>
                <w:color w:val="000000"/>
                <w:sz w:val="20"/>
              </w:rPr>
              <w:t>
2) годовых графиков ремонта оборудования, зданий и сооружений, запланированного для осуществления ремонта энергопроизводящими и энергопередающими организациями оборудования, зданий и сооружений электростанций, электрических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расчета среднесуточного расхода топлива и информации о расстоянии от энергоисточника до места отгрузки поставляемого топлива, направленный в уполномоченный орган в области электроэнергетики для согласования энергопроизводящей организацией с установленной мощностью 100 Гигакалорий/час и выше ежегодно, до 1 июня соответствующего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и объема технического обслуживания, а также состава работ по техническому обслуживанию оборудования, зданий и сооружений электростанций, электрических сетей, которые устанавливаются энергопроизводящими и энергопередающими организациями самостоятельно с учетом инструкций по эксплуатации и фактических условий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годовых графиков ремонта оборудования,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электроснабжения от одного источника питания для электроприемников III категории при условии, что перерывы электроснабжения, необходимые для ремонта или замены поврежденного элемента системы электроснабжения, не превышают одних суток (24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наружного осмотра дымовых труб электростанций и газоходы 1 раз в год (весной), где внутреннее обследование дымовых труб производится через 5 лет после их ввода в эксплуатацию, а в дальнейшем по мере необходимости, но не реже 1 раза в 15 лет, при этом внутреннее обследование труб с кирпичной и монолитной футеровкой может быть заменено тепловизионным с частотой обследований не реже 1 раза в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2) комплексного опробования оборудования, проведенные перед приемкой в эксплуатацию энергообъекта (пускового комплекса).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выданных энергопроизводящими организациями на подключение вновь вводимых или реконструируемых электроустановок после получения заявки от потребителя в следующие сроки:</w:t>
            </w:r>
          </w:p>
          <w:p>
            <w:pPr>
              <w:spacing w:after="20"/>
              <w:ind w:left="20"/>
              <w:jc w:val="both"/>
            </w:pPr>
            <w:r>
              <w:rPr>
                <w:rFonts w:ascii="Times New Roman"/>
                <w:b w:val="false"/>
                <w:i w:val="false"/>
                <w:color w:val="000000"/>
                <w:sz w:val="20"/>
              </w:rPr>
              <w:t>
1) мощностью до 200 киловатт (далее – кВт) - в течение 5 рабочих дней;</w:t>
            </w:r>
          </w:p>
          <w:p>
            <w:pPr>
              <w:spacing w:after="20"/>
              <w:ind w:left="20"/>
              <w:jc w:val="both"/>
            </w:pPr>
            <w:r>
              <w:rPr>
                <w:rFonts w:ascii="Times New Roman"/>
                <w:b w:val="false"/>
                <w:i w:val="false"/>
                <w:color w:val="000000"/>
                <w:sz w:val="20"/>
              </w:rPr>
              <w:t>
2) мощностью от 200 до 1000 кВт - в течение 10 рабочих дней;</w:t>
            </w:r>
          </w:p>
          <w:p>
            <w:pPr>
              <w:spacing w:after="20"/>
              <w:ind w:left="20"/>
              <w:jc w:val="both"/>
            </w:pPr>
            <w:r>
              <w:rPr>
                <w:rFonts w:ascii="Times New Roman"/>
                <w:b w:val="false"/>
                <w:i w:val="false"/>
                <w:color w:val="000000"/>
                <w:sz w:val="20"/>
              </w:rPr>
              <w:t>
3) мощностью свыше 1000 кВт - в течение 15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пользователя электрической сети с заявленной мощностью свыше 10 мегаватт (далее – МВт) к электрической сети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своевременной, достоверной и полной информации, предоставленных энергопроизводящей организацией, запрашиваемой и необходимой для осуществления полномочий органа государственного контроля и надзора в области электроэнергетики.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прекращения полностью подачи потребителю электрической энергии энергопередающим или энергопроизводящими организациями без предварительного уведомления в случаях:</w:t>
            </w:r>
          </w:p>
          <w:p>
            <w:pPr>
              <w:spacing w:after="20"/>
              <w:ind w:left="20"/>
              <w:jc w:val="both"/>
            </w:pPr>
            <w:r>
              <w:rPr>
                <w:rFonts w:ascii="Times New Roman"/>
                <w:b w:val="false"/>
                <w:i w:val="false"/>
                <w:color w:val="000000"/>
                <w:sz w:val="20"/>
              </w:rPr>
              <w:t>
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в произвольной форме потребителю электроэнергии о нарушении и проведение перерасчета при следующих нарушениях:</w:t>
            </w:r>
          </w:p>
          <w:p>
            <w:pPr>
              <w:spacing w:after="20"/>
              <w:ind w:left="20"/>
              <w:jc w:val="both"/>
            </w:pPr>
            <w:r>
              <w:rPr>
                <w:rFonts w:ascii="Times New Roman"/>
                <w:b w:val="false"/>
                <w:i w:val="false"/>
                <w:color w:val="000000"/>
                <w:sz w:val="20"/>
              </w:rPr>
              <w:t>
1) самовольное подключение к сетям энергопроизводящей организации;</w:t>
            </w:r>
          </w:p>
          <w:p>
            <w:pPr>
              <w:spacing w:after="20"/>
              <w:ind w:left="20"/>
              <w:jc w:val="both"/>
            </w:pPr>
            <w:r>
              <w:rPr>
                <w:rFonts w:ascii="Times New Roman"/>
                <w:b w:val="false"/>
                <w:i w:val="false"/>
                <w:color w:val="000000"/>
                <w:sz w:val="20"/>
              </w:rPr>
              <w:t>
2) подключение приемников электроэнергии помимо прибора коммерческого учета электрической энергии (далее – ПКУ);</w:t>
            </w:r>
          </w:p>
          <w:p>
            <w:pPr>
              <w:spacing w:after="20"/>
              <w:ind w:left="20"/>
              <w:jc w:val="both"/>
            </w:pPr>
            <w:r>
              <w:rPr>
                <w:rFonts w:ascii="Times New Roman"/>
                <w:b w:val="false"/>
                <w:i w:val="false"/>
                <w:color w:val="000000"/>
                <w:sz w:val="20"/>
              </w:rPr>
              <w:t>
3) изменение схемы включения ПКУ, трансформаторов тока и напряжения;</w:t>
            </w:r>
          </w:p>
          <w:p>
            <w:pPr>
              <w:spacing w:after="20"/>
              <w:ind w:left="20"/>
              <w:jc w:val="both"/>
            </w:pPr>
            <w:r>
              <w:rPr>
                <w:rFonts w:ascii="Times New Roman"/>
                <w:b w:val="false"/>
                <w:i w:val="false"/>
                <w:color w:val="000000"/>
                <w:sz w:val="20"/>
              </w:rPr>
              <w:t>
4) искусственное торможение диска ПКУ;</w:t>
            </w:r>
          </w:p>
          <w:p>
            <w:pPr>
              <w:spacing w:after="20"/>
              <w:ind w:left="20"/>
              <w:jc w:val="both"/>
            </w:pPr>
            <w:r>
              <w:rPr>
                <w:rFonts w:ascii="Times New Roman"/>
                <w:b w:val="false"/>
                <w:i w:val="false"/>
                <w:color w:val="000000"/>
                <w:sz w:val="20"/>
              </w:rPr>
              <w:t>
5) установка приспособлений, искажающих показания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а именно:</w:t>
            </w:r>
          </w:p>
          <w:p>
            <w:pPr>
              <w:spacing w:after="20"/>
              <w:ind w:left="20"/>
              <w:jc w:val="both"/>
            </w:pPr>
            <w:r>
              <w:rPr>
                <w:rFonts w:ascii="Times New Roman"/>
                <w:b w:val="false"/>
                <w:i w:val="false"/>
                <w:color w:val="000000"/>
                <w:sz w:val="20"/>
              </w:rPr>
              <w:t>
1) автоматизированных систем управления технологическим процессом;</w:t>
            </w:r>
          </w:p>
          <w:p>
            <w:pPr>
              <w:spacing w:after="20"/>
              <w:ind w:left="20"/>
              <w:jc w:val="both"/>
            </w:pPr>
            <w:r>
              <w:rPr>
                <w:rFonts w:ascii="Times New Roman"/>
                <w:b w:val="false"/>
                <w:i w:val="false"/>
                <w:color w:val="000000"/>
                <w:sz w:val="20"/>
              </w:rPr>
              <w:t>
2) автоматизированных систем диспетчерского управления;</w:t>
            </w:r>
          </w:p>
          <w:p>
            <w:pPr>
              <w:spacing w:after="20"/>
              <w:ind w:left="20"/>
              <w:jc w:val="both"/>
            </w:pPr>
            <w:r>
              <w:rPr>
                <w:rFonts w:ascii="Times New Roman"/>
                <w:b w:val="false"/>
                <w:i w:val="false"/>
                <w:color w:val="000000"/>
                <w:sz w:val="20"/>
              </w:rPr>
              <w:t>
3) автоматизированных систем управления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выполнения многофакторного исследования с оценкой прочности, устойчивости и эксплуатационной надежности всех напорных гидротехнических сооружений не реже 1 раза в 5 лет, находящиеся в эксплуатации более 25 лет независимо от их состояния, с привлечением специализированных организаций периодически.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берм и кюветов канала обеспечивающих защиту от зарастания откосов и гребня земляных сооружений деревьями и кустарниками, если оно не предусмотрено проектом, которые регулярно очищаются от грунта осыпей и выносов.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лестниц, мостиков и ограждений в необходимых местах на подводящих и отводящих каналах.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дренажа или утепления на участках откосов грунтовых плотин и дамб при высоком уровне фильтрационных вод в низовом клине во избежание промерзания и разрушения.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дренажных систем для отвода профильтровавшейся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насосов откачки воды, поступающей в результате фильтрации или из-за непредвиденных прорывов из водопроводящих трактов; исправности вентиляционных установок, аварийного освещения, запасных выходов при эксплуатации подземных зданий гидроэлектростанций.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аэрационных устройствах напорных водоводов надежного утепления и при необходимости оборудования их системой обогрева.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противоаварийных устройств, водоотливных и спасательных средств в исправном состоянии с обеспечением содержания и в постоянной готовности к действию.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камнезащитных сооружений (камнезадерживающие сетки, камнеловки) содержащихся в исправном состоянии и своевременно разгруженные от накопившихся камней.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диагностического контроля (далее – АСДК) оснащенные в ответственных напорных гидротехнических сооружениях для повышения оперативности и достоверности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с дистанционной передачей показаний на центральный пульт управления, измеряющих уровни верхнего и нижнего бьефов гидроэлектростанций и напор гидротурбин, а также перепады напора на решетках.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сигнализации включаемой при повышении температуры сегмента и масла в маслованне на 5°С выше номинальной для данного времени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технического водоснабжения гидроагрегата обеспечивающих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проведении капитального ремонта гидротурбин 1 раз в 5-7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водоулавливающих устройств для градирни в зимний период при увлажнении и обледенении прилегающей территорий зданий.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не реже 1 раза в 10 лет, железобетонных оболочек – не реже 1 раза в 5 лет при проведении детального обследования металлических каркасов вытяжных башен обшивных градирен.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1 раз в 4-5 лет проведения капитальных ремонтов синхронных компенсаторов.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автоматики в генерирующих установках возобновляемых источников энергии, обеспечивающих регулирование генерации реактивной мощности:</w:t>
            </w:r>
          </w:p>
          <w:p>
            <w:pPr>
              <w:spacing w:after="20"/>
              <w:ind w:left="20"/>
              <w:jc w:val="both"/>
            </w:pPr>
            <w:r>
              <w:rPr>
                <w:rFonts w:ascii="Times New Roman"/>
                <w:b w:val="false"/>
                <w:i w:val="false"/>
                <w:color w:val="000000"/>
                <w:sz w:val="20"/>
              </w:rPr>
              <w:t>
1) в режиме регулирования напряжения;</w:t>
            </w:r>
          </w:p>
          <w:p>
            <w:pPr>
              <w:spacing w:after="20"/>
              <w:ind w:left="20"/>
              <w:jc w:val="both"/>
            </w:pPr>
            <w:r>
              <w:rPr>
                <w:rFonts w:ascii="Times New Roman"/>
                <w:b w:val="false"/>
                <w:i w:val="false"/>
                <w:color w:val="000000"/>
                <w:sz w:val="20"/>
              </w:rPr>
              <w:t>
2) в режиме регулирования реактивной мощности;</w:t>
            </w:r>
          </w:p>
          <w:p>
            <w:pPr>
              <w:spacing w:after="20"/>
              <w:ind w:left="20"/>
              <w:jc w:val="both"/>
            </w:pPr>
            <w:r>
              <w:rPr>
                <w:rFonts w:ascii="Times New Roman"/>
                <w:b w:val="false"/>
                <w:i w:val="false"/>
                <w:color w:val="000000"/>
                <w:sz w:val="20"/>
              </w:rPr>
              <w:t>
3) в режиме регулирования коэффициента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допуска к работе по нарядам и распоряжениям непосредственно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в обоих экземплярах наряда и в журнале учета работ по нарядам и распоряжениям, при совмещении руководителем (производителем) работ обязанности допускающего оформление допуска в одном экземпляре наряда.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квалификационном удостоверении о проверке знаний у лиц, обслуживающих оборудование основных цехов электростанций, и лиц, допущенных к выполнению специальных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 которые при этом остановлены.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кнопки аварийного отключения в рабочем состоянии электродвигателя механизма на период пробного включения или балансировки вращающегося механизма.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емкостях и резервуарах.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связанных с монтажом и наладкой датчиков.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в местах, опасных в отношении загазованности, взрывоопасности и поражения электрическим током и с ограниченным доступом посещения.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дефектоскопии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нанесении антикоррозионного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уполномоченных лиц для выдачи нарядов, утвержденного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нарядов при выполнении ремонтных работ по общему наряду.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начальника смены электростанции или соответствующего диспетчера сетей, региональных диспетчерских центров, национального диспетчерского центра системного оператора Казахстана для выведения оборудования из работы и резерва или испытания непосредственно перед выводом из работы и резерва оборудования или перед проведением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системной автоматики для отключения нагрузки в энергосистемах по предотвращению нарушения устойчивости работы энергосистемы, принимающей мощность, и автоматической разгрузки электростанций в энергосистемах, выдающих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автоматизированной системы диспетчерского управления:</w:t>
            </w:r>
          </w:p>
          <w:p>
            <w:pPr>
              <w:spacing w:after="20"/>
              <w:ind w:left="20"/>
              <w:jc w:val="both"/>
            </w:pPr>
            <w:r>
              <w:rPr>
                <w:rFonts w:ascii="Times New Roman"/>
                <w:b w:val="false"/>
                <w:i w:val="false"/>
                <w:color w:val="000000"/>
                <w:sz w:val="20"/>
              </w:rPr>
              <w:t>
1) средств диспетчерского и технологического управления в совокупности с автоматизированной системой управления технологическим процессом (датчики информации, устройства телемеханики и передачи информации, каналы связи);</w:t>
            </w:r>
          </w:p>
          <w:p>
            <w:pPr>
              <w:spacing w:after="20"/>
              <w:ind w:left="20"/>
              <w:jc w:val="both"/>
            </w:pPr>
            <w:r>
              <w:rPr>
                <w:rFonts w:ascii="Times New Roman"/>
                <w:b w:val="false"/>
                <w:i w:val="false"/>
                <w:color w:val="000000"/>
                <w:sz w:val="20"/>
              </w:rPr>
              <w:t>
2) средств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p>
          <w:p>
            <w:pPr>
              <w:spacing w:after="20"/>
              <w:ind w:left="20"/>
              <w:jc w:val="both"/>
            </w:pPr>
            <w:r>
              <w:rPr>
                <w:rFonts w:ascii="Times New Roman"/>
                <w:b w:val="false"/>
                <w:i w:val="false"/>
                <w:color w:val="000000"/>
                <w:sz w:val="20"/>
              </w:rPr>
              <w:t>
3) устройств связи с объектом управления;</w:t>
            </w:r>
          </w:p>
          <w:p>
            <w:pPr>
              <w:spacing w:after="20"/>
              <w:ind w:left="20"/>
              <w:jc w:val="both"/>
            </w:pPr>
            <w:r>
              <w:rPr>
                <w:rFonts w:ascii="Times New Roman"/>
                <w:b w:val="false"/>
                <w:i w:val="false"/>
                <w:color w:val="000000"/>
                <w:sz w:val="20"/>
              </w:rPr>
              <w:t>
4) вспомогательных систем (гарантированного электропитания, кондиционирования воздуха, противопожарные).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средств диспетчерского и технологического управления в электростанциях, электрических сетях, электрических подстанциях.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функционирующих средств диспетчерского и технологического управления, готовых к действию при установленном качестве передачи информации в нормальных и аварийных режимах энергосистем.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оперативного и технического обслуживания средств диспетчерского и технологического управления, обеспеченного:</w:t>
            </w:r>
          </w:p>
          <w:p>
            <w:pPr>
              <w:spacing w:after="20"/>
              <w:ind w:left="20"/>
              <w:jc w:val="both"/>
            </w:pPr>
            <w:r>
              <w:rPr>
                <w:rFonts w:ascii="Times New Roman"/>
                <w:b w:val="false"/>
                <w:i w:val="false"/>
                <w:color w:val="000000"/>
                <w:sz w:val="20"/>
              </w:rPr>
              <w:t>
1) центральными узлами средств управления национального диспетчерского центра системного оператора Казахстана, региональными диспетчерскими центрами;</w:t>
            </w:r>
          </w:p>
          <w:p>
            <w:pPr>
              <w:spacing w:after="20"/>
              <w:ind w:left="20"/>
              <w:jc w:val="both"/>
            </w:pPr>
            <w:r>
              <w:rPr>
                <w:rFonts w:ascii="Times New Roman"/>
                <w:b w:val="false"/>
                <w:i w:val="false"/>
                <w:color w:val="000000"/>
                <w:sz w:val="20"/>
              </w:rPr>
              <w:t>
2) местными узлами средств управления электрических сетей и электростанций;</w:t>
            </w:r>
          </w:p>
          <w:p>
            <w:pPr>
              <w:spacing w:after="20"/>
              <w:ind w:left="20"/>
              <w:jc w:val="both"/>
            </w:pPr>
            <w:r>
              <w:rPr>
                <w:rFonts w:ascii="Times New Roman"/>
                <w:b w:val="false"/>
                <w:i w:val="false"/>
                <w:color w:val="000000"/>
                <w:sz w:val="20"/>
              </w:rPr>
              <w:t>
3) лабораториями, входящими в состав служб (энергообъектов) средствами диспетчерского и технологического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энергообъектах ремонтно-эксплуатационной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5 лет при проведении периодического технического освидетельствования всех технологических систем, оборудования, зданий и сооружений, в том числе гидросооружений, входящих в состав энергообъекта комиссией энергообъекта, возглавляемой техническим руководителем энергообъекта или его заместителем, с включением в комиссию руководителей и специалистов структурных подразделений энергообъекта, специалистов специализированных и экспертных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технического освидетельствования в техническом паспорте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функционирующей автоматизированной системы диспетчерского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всех средств измерения, а также информационно-измерительных систем, а также их постоянной готовности к выполнению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технического обслуживания и ремонта средств измерения персоналом подразделения, выполняющим функции метрологической службы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проводах, присоединенных к сборкам (рядам) зажимов, маркировки, соответствующая схемам, а также маркировки на концах контрольных кабелей, в местах разветвления и пересечения потоков кабелей, при проходе их через стены, потолки и другие перекрытия.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на автоматических выключателях, колодках предохранителей маркировки с указанием назначения и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подвески проводов ВЛ (далее – ВЛ) напряжением до 1000 В любого назначения (осветительных, телефонных, высокочастотных) на конструкциях открытых распеределительных устройств (далее –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ограничителей перенапряжений и вентильных разрядников всех напряжений, поддерживаемых в постоянно включенном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дугогасящих реакторов на подстанциях, связанных с компенсируемой сетью не менее чем двумя линиями электропередачи.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дугогасящих реакторов подключенных к нейтралям трансформаторов, генераторов или синхронных компенсаторов через разъединители.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подключения дугогасящих реакторов к трансформаторам, защищенным плавкими предохранителями.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обеспечивающих их надежную работу при пуске и в рабочих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очищенной системы сброса ливневых вод и проведение проверки ее работоспособности.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полов, предотвращающие образования цементной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стены, пола и потолка, окрашенных пыленепроницаемой краской.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в приточной вентиляции, предотвращающих попадание пыли в помещение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каналов и наземных лотков ОРУ и закрытых распределительных устройств (далее – ЗРУ) закрытые несгораемыми плитами, а места выхода кабелей из кабельных каналов, туннелей, этажей и переходов между кабельными отсеками уплотненные несгораемым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туннелей, подвалов, каналов содержащиеся в чистоте и дренажных устройств, обеспечивающих беспрепятственный отвод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масляных выключателях, измерительных трансформаторах и вводах остающиеся в пределах шкалы маслоуказателя при максимальной и минимальной температурах окружающего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быстродействующей защиты от дуговых коротких замыканий внутри шкафов камер распределительных устройств 6-10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капитальных ремонтов ВЛ выполняемые по решению технического руководителя организации, эксплуатирующей электрические сети, на ВЛ с железобетонными и металлическими опорами – не реже 1 раза в 12 лет, на ВЛ с деревянными опорами – не реже 1 раза в 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на проведение раскопок кабельных трасс или земляных работ вблизи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устройств по сбору и удалению отходов: химических веществ, масла, мусора, технических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естественных и искусственных заземляющих проводников для объединения заземляющих устройств разных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пересечения проводников с кабелями, трубопроводами, железнодорожными путями, а также в местах их ввода в здания и в местах, где возможны механические повреждения защитных 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заземляющих и защитных проводников к открытым проводящим частям выполненные при помощи болтовых соединений или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непрерывного контроля сопротивления изоляции относительно корпуса (земли) со световым и звуковым сигналами на автономных передвижных источниках питания с изолированной нейтралью.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в передвижных электроустановках обеспеченная, применением основной изоляции токоведущих частей, ограждений и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без каких-либо временных устройств, хранения в них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кабельного сооружения при длине кабельного сооружения более 25 метров (далее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самозакрывающихся дверей в кабельных сооружениях, с уплотненными притворами.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входами проходных кабельных эстакад не более 150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на нее не более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связанных с обслуживанием кабельного хозяйства.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самозапирающиесями замками, открываемых без ключа с внутренней стороны эстакады.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кВ, а при прокладке маслонаполненных кабелей, кабелей с пластмассовой изоляцией - не более 120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несущих строительных конструкции (колонны, балки) из железобетона с пределом огнестойкости не менее 0,75 часов или из стального проката с пределом огнестойкости не менее 0,25 часов в наружных кабельных эстакадах и галереях.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колодцев и камер снабженные металлическими лестницами.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кабельных каналов и двойных полов в электромашинных помещениях рифленой сталью, в помещениях щитов управления с паркетными полами - деревянными щитами с паркетом, защищенными снизу асбестом и по асбесту - жестью.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на кабельных колодцах и туннелях диметром не менее 650 миллиметров (далее – мм) и закрывающихся двойными металлическими крышками из которых нижняя должна иметь приспособление для закрывания на замок, открываемый со стороны туннеля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на крышках люков кабельных колодцев и туннелей.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сооружениях, за исключением эстакад, колодцев для соединительных муфт, каналов и камер, естественной или искусственной вентиляцией, независимой для каждого отсека.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заслонок (шиберов) в вентиляционных устройствах для прекращения доступа воздуха в случае возникновения возгорания и промерзания туннеля в зимнее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расположения проводов связи и радиофикации под и над эстакадами и галереями.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принимаемая, из расчета возможности прокладки нижнего ряда кабелей на уровне не менее 2,5 м от планировочной отметки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выполненные так, чтобы в процессе монтажа и эксплуатации было исключено возникновение в них опасных механических напряжений и повреждений, для чего 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укладки запаса кабеля путем исключения укладки в виде колец (витков).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лиц), которые должны быть защищены по высоте на 2 м от уровня пола или земли и на 0,3 м в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при прокладке кабелей рядом с другими кабелями, находящимися в эксплуатации должны быть приняты меры для предотвращения повреждения последних.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прокладке кабельных линий в производственных помещениях:</w:t>
            </w:r>
          </w:p>
          <w:p>
            <w:pPr>
              <w:spacing w:after="20"/>
              <w:ind w:left="20"/>
              <w:jc w:val="both"/>
            </w:pPr>
            <w:r>
              <w:rPr>
                <w:rFonts w:ascii="Times New Roman"/>
                <w:b w:val="false"/>
                <w:i w:val="false"/>
                <w:color w:val="000000"/>
                <w:sz w:val="20"/>
              </w:rPr>
              <w:t>
1) кабели должны быть доступны для ремонта, а открыто проложенные – и для осмотра.</w:t>
            </w:r>
          </w:p>
          <w:p>
            <w:pPr>
              <w:spacing w:after="20"/>
              <w:ind w:left="20"/>
              <w:jc w:val="both"/>
            </w:pPr>
            <w:r>
              <w:rPr>
                <w:rFonts w:ascii="Times New Roman"/>
                <w:b w:val="false"/>
                <w:i w:val="false"/>
                <w:color w:val="000000"/>
                <w:sz w:val="20"/>
              </w:rPr>
              <w:t>
Кабели (в том числе бронированные), расположенные в местах, где производится перемещение механизмов, оборудования, грузов и транспорт, должны быть защищены от повреждений;</w:t>
            </w:r>
          </w:p>
          <w:p>
            <w:pPr>
              <w:spacing w:after="20"/>
              <w:ind w:left="20"/>
              <w:jc w:val="both"/>
            </w:pPr>
            <w:r>
              <w:rPr>
                <w:rFonts w:ascii="Times New Roman"/>
                <w:b w:val="false"/>
                <w:i w:val="false"/>
                <w:color w:val="000000"/>
                <w:sz w:val="20"/>
              </w:rPr>
              <w:t>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пересечения кабелями проходов выполненные на высоте не менее 1,8 м от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параллельную прокладку кабелей над и под маслопроводами и трубопроводами с горючей жидкостью в вертикальной плоскости.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прокладывания кабелей в асбестоцементных трубах по металлическим и железобетонным мостам и при подходе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прокладки кабельных линий по деревянным сооружениям (мостам, причалам, пирсам) выполняемые в стальных трубах.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ширина охранной зоны и телефон владельца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проводов до деревьев, кустов и прочей растительности при наибольшей стреле провеса неизолированных проводов или наибольшем отклонении.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ВЛ к вводу в здание определяемый расчетом в зависимости от прочности опоры, на которой выполняется ответвление, которая не должна превышать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устанавливаемых на опорах аппаратов для подключения электроприемников, размещенные на высоте 1,6–1,8 м от поверхности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при наибольшей стреле провеса не менее 1,2 м:</w:t>
            </w:r>
          </w:p>
          <w:p>
            <w:pPr>
              <w:spacing w:after="20"/>
              <w:ind w:left="20"/>
              <w:jc w:val="both"/>
            </w:pPr>
            <w:r>
              <w:rPr>
                <w:rFonts w:ascii="Times New Roman"/>
                <w:b w:val="false"/>
                <w:i w:val="false"/>
                <w:color w:val="000000"/>
                <w:sz w:val="20"/>
              </w:rPr>
              <w:t>
1) при вертикальном расположении проводов и расположении проводов с горизонтальным смещением не более 20 - 60 сантиметров (далее – см) в районах с нормативной толщиной стенки гололеда до 15 мм и 90 см - в районах с нормативной толщиной стенки гололеда 20 мм и более;</w:t>
            </w:r>
          </w:p>
          <w:p>
            <w:pPr>
              <w:spacing w:after="20"/>
              <w:ind w:left="20"/>
              <w:jc w:val="both"/>
            </w:pP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метров в секунду (далее – м/с) - 40 см, при скорости более 18 м/с - 60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воздушных линий,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при совместной подвеске на общих опорах самоизолированных проводах и неизолированных проводов воздушных линий до 1 кВ по вертикали между ними на опоре и в пролете при температуре окружающего воздуха плюс 150 С без ветра не менее 0,4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ВЛ по которым осуществляется питание отдельных потребителей с сосредоточенной нагрузкой.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 из изоляционных материалов на ВЛ, независимо от материала опор, степени загрязнения атмосферы и интенсивности грозовой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воздушных линий,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воздушных линий, заземления защитных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защитным проводником к нулевому проводу металлических опор, металлических конструкции и арматур железобетонных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опоры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штырей и арматур опор воздушных линий напряжением до 1 кВ, ограничивающих пролет пересечения, а также опор, на которых производится совместная подвеска.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аппаратов, устанавливаемых на опорах ВЛ, для защиты от грозовых перенапряжений присоединенные к заземлителю отдельным спуском.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в населенной и ненаселенной местности при наибольшей стреле провеса проводов до поверхности земли и проезжей части улиц не менее 6 м, а также:</w:t>
            </w:r>
          </w:p>
          <w:p>
            <w:pPr>
              <w:spacing w:after="20"/>
              <w:ind w:left="20"/>
              <w:jc w:val="both"/>
            </w:pPr>
            <w:r>
              <w:rPr>
                <w:rFonts w:ascii="Times New Roman"/>
                <w:b w:val="false"/>
                <w:i w:val="false"/>
                <w:color w:val="000000"/>
                <w:sz w:val="20"/>
              </w:rPr>
              <w:t>
расстояния от проводов воздушных линий до земли при наибольшей стреле провеса может быть уменьшено в труднодоступной местности до 3,5 м и в недоступной местности (склоны гор, скалы, утесы) до 1 м;</w:t>
            </w:r>
          </w:p>
          <w:p>
            <w:pPr>
              <w:spacing w:after="20"/>
              <w:ind w:left="20"/>
              <w:jc w:val="both"/>
            </w:pPr>
            <w:r>
              <w:rPr>
                <w:rFonts w:ascii="Times New Roman"/>
                <w:b w:val="false"/>
                <w:i w:val="false"/>
                <w:color w:val="000000"/>
                <w:sz w:val="20"/>
              </w:rPr>
              <w:t>
расстояния до земли от проводов на изоляторах ввода в здание допускается не менее 2,75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от проводов воздушных линий при наибольшем их отклонении до зданий, строений и сооружений не менее:</w:t>
            </w:r>
          </w:p>
          <w:p>
            <w:pPr>
              <w:spacing w:after="20"/>
              <w:ind w:left="20"/>
              <w:jc w:val="both"/>
            </w:pPr>
            <w:r>
              <w:rPr>
                <w:rFonts w:ascii="Times New Roman"/>
                <w:b w:val="false"/>
                <w:i w:val="false"/>
                <w:color w:val="000000"/>
                <w:sz w:val="20"/>
              </w:rPr>
              <w:t>
1,5 м - до балконов, террас и окон;</w:t>
            </w:r>
          </w:p>
          <w:p>
            <w:pPr>
              <w:spacing w:after="20"/>
              <w:ind w:left="20"/>
              <w:jc w:val="both"/>
            </w:pPr>
            <w:r>
              <w:rPr>
                <w:rFonts w:ascii="Times New Roman"/>
                <w:b w:val="false"/>
                <w:i w:val="false"/>
                <w:color w:val="000000"/>
                <w:sz w:val="20"/>
              </w:rPr>
              <w:t>
1 м - до глухих 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наивысшего уровня воды не менее 2 м, а до льда - не менее 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воздушных линий до опоры линии связи и ее заземлителя не менее 1 м, а при прокладке кабеля в изолирующей трубе - не менее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воздушных линий и воздушных линии связи при их сближении не менее 2 м, а в стесненных условиях - не менее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на вводах между проводами воздушных линий и проводами линии связи, телевизионными кабелями и спусками от радиоантенн не менее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дорожных знаков и их несущих тросов при пересечении и сближении воздушных линий с автомобильными дорогами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аппарате защиты, указывающих значения номинального тока аппарата, уставки расцепителя и номинального тока плавкой вставки, требующиеся для защищаемой им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обеспечивающую по возможности наименьшее время отключения и требования селективности.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с комбинированным расцепителем, специализированных автоматических выключателей или специальной выносной релейной защиты для защиты электроустановок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селективности отключения поврежденного участка, при котором должны быть выполнены следующие условия:</w:t>
            </w:r>
          </w:p>
          <w:p>
            <w:pPr>
              <w:spacing w:after="20"/>
              <w:ind w:left="20"/>
              <w:jc w:val="both"/>
            </w:pPr>
            <w:r>
              <w:rPr>
                <w:rFonts w:ascii="Times New Roman"/>
                <w:b w:val="false"/>
                <w:i w:val="false"/>
                <w:color w:val="000000"/>
                <w:sz w:val="20"/>
              </w:rPr>
              <w:t xml:space="preserve">
при применении автоматических выключателей все K3 в основной зоне защиты должны отключаться токовой отсечкой с коэффициентом чувствительности не менее 1,5 K3 в зоне резервирования должны отключаться с коэффициентом чувствительности не менее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резервирования с использованием расцепителя с обратнозависимой от тока характеристикой при условии обеспечения термической стойкости кабеля:</w:t>
            </w:r>
          </w:p>
          <w:p>
            <w:pPr>
              <w:spacing w:after="20"/>
              <w:ind w:left="20"/>
              <w:jc w:val="both"/>
            </w:pPr>
            <w:r>
              <w:rPr>
                <w:rFonts w:ascii="Times New Roman"/>
                <w:b w:val="false"/>
                <w:i w:val="false"/>
                <w:color w:val="000000"/>
                <w:sz w:val="20"/>
              </w:rPr>
              <w:t>
при применении выносной релейной защиты коэффициенты чувствительности должны быть не менее для основной зоны – 1,5 для зоны резервирования – 1,2;</w:t>
            </w:r>
          </w:p>
          <w:p>
            <w:pPr>
              <w:spacing w:after="20"/>
              <w:ind w:left="20"/>
              <w:jc w:val="both"/>
            </w:pPr>
            <w:r>
              <w:rPr>
                <w:rFonts w:ascii="Times New Roman"/>
                <w:b w:val="false"/>
                <w:i w:val="false"/>
                <w:color w:val="000000"/>
                <w:sz w:val="20"/>
              </w:rPr>
              <w:t>
при применении предохранителей коэффициенты чувствительности должны быть не менее для основной зоны – 5 для зоны резервирования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аппаратов защиты ответвления на некотором расстоянии от места присоединения ответвления к питающей линии, при длине участка от места присоединения к питающей линии до аппарата не превышающий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установки предохранителей в нулевых проводниках.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отдельных ее частей (разные ступени защиты, отдельные комплекты защит от разных видов повреждения).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основных защит, установленных на особо ответственных элементах электроустановки: линиях 500 кВ, автотрансформаторах связи с высшим напряжением 500 кВ, шунтирующих реакторах 500 кВ, шинах (ошиновках) 500 кВ и синхронных компенсаторах, генераторах и трансформаторах блоков атомной электрической станции или большой мощности тепловых и гидравлических станций и элементах элегазовых комплектных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резервной защиты, предназначенной для обеспечения дальнего резервного действия при отказах защиты или выключателей смежных элементов.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резервной защиты, выполняющая функции не только дальнего, но и ближнего резервирования, действующая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 и если в качестве основной защиты от замыканий между фазами применена дифференциально-фазная защита, то в качестве резервной допускается применение ступенчатой дистанционной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предусмотренных в электроустановках 110-500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одного из выключателей поврежденного элемента (линия, трансформатор, шины) электроустановки, действующая на отключение выключателей, смежных с отказавшим.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тока защищаемого элемента в качестве источника "переменного оперативного тока" для защит от короткого замыкания, а также использование трансформаторов напряжения или трансформаторов собственных нужд.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регулирования возбуждения для оборудования синхронных машин (генераторы, компенсаторы, электродвигатели).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возбуждения в синхронных электродвигателях.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 конденсаторных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управления мощностью электростанций, обеспечивающих:</w:t>
            </w:r>
          </w:p>
          <w:p>
            <w:pPr>
              <w:spacing w:after="20"/>
              <w:ind w:left="20"/>
              <w:jc w:val="both"/>
            </w:pPr>
            <w:r>
              <w:rPr>
                <w:rFonts w:ascii="Times New Roman"/>
                <w:b w:val="false"/>
                <w:i w:val="false"/>
                <w:color w:val="000000"/>
                <w:sz w:val="20"/>
              </w:rPr>
              <w:t>
1) 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p>
          <w:p>
            <w:pPr>
              <w:spacing w:after="20"/>
              <w:ind w:left="20"/>
              <w:jc w:val="both"/>
            </w:pPr>
            <w:r>
              <w:rPr>
                <w:rFonts w:ascii="Times New Roman"/>
                <w:b w:val="false"/>
                <w:i w:val="false"/>
                <w:color w:val="000000"/>
                <w:sz w:val="20"/>
              </w:rPr>
              <w:t>
2) формирование управляющих воздействий на отдельные агрегаты (энергоблоки);</w:t>
            </w:r>
          </w:p>
          <w:p>
            <w:pPr>
              <w:spacing w:after="20"/>
              <w:ind w:left="20"/>
              <w:jc w:val="both"/>
            </w:pPr>
            <w:r>
              <w:rPr>
                <w:rFonts w:ascii="Times New Roman"/>
                <w:b w:val="false"/>
                <w:i w:val="false"/>
                <w:color w:val="000000"/>
                <w:sz w:val="20"/>
              </w:rPr>
              <w:t>
3) поддержание мощности агрегатов (энергоблоков) в соответствии с полученными управляющими воздействиями.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автоматических устройств, обеспечивающих пуск и останов агрегатов гидроэлектростанциях системы управления мощностью,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работе агрегатов.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мощности по водотоку гидроэлектростанции, мощность которых определяется режимом водотока.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обеспечивающие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активной мощности на объекты управления, а также передачу информации на вышестоящий уровень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применяемые для диспетчерского управления территориально рассредоточенными электроустановками, связанными общим режимом работы, и их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w:t>
            </w:r>
          </w:p>
          <w:p>
            <w:pPr>
              <w:spacing w:after="20"/>
              <w:ind w:left="20"/>
              <w:jc w:val="both"/>
            </w:pPr>
            <w:r>
              <w:rPr>
                <w:rFonts w:ascii="Times New Roman"/>
                <w:b w:val="false"/>
                <w:i w:val="false"/>
                <w:color w:val="000000"/>
                <w:sz w:val="20"/>
              </w:rPr>
              <w:t>
1)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p>
            <w:pPr>
              <w:spacing w:after="20"/>
              <w:ind w:left="20"/>
              <w:jc w:val="both"/>
            </w:pPr>
            <w:r>
              <w:rPr>
                <w:rFonts w:ascii="Times New Roman"/>
                <w:b w:val="false"/>
                <w:i w:val="false"/>
                <w:color w:val="000000"/>
                <w:sz w:val="20"/>
              </w:rPr>
              <w:t xml:space="preserve">
2) для ввода информации в диспетчерские информационные системы; </w:t>
            </w:r>
          </w:p>
          <w:p>
            <w:pPr>
              <w:spacing w:after="20"/>
              <w:ind w:left="20"/>
              <w:jc w:val="both"/>
            </w:pPr>
            <w:r>
              <w:rPr>
                <w:rFonts w:ascii="Times New Roman"/>
                <w:b w:val="false"/>
                <w:i w:val="false"/>
                <w:color w:val="000000"/>
                <w:sz w:val="20"/>
              </w:rPr>
              <w:t>
3) для передачи аварийных и предупредительных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отключения на месте при применении устройств телемеханики:</w:t>
            </w:r>
          </w:p>
          <w:p>
            <w:pPr>
              <w:spacing w:after="20"/>
              <w:ind w:left="20"/>
              <w:jc w:val="both"/>
            </w:pPr>
            <w:r>
              <w:rPr>
                <w:rFonts w:ascii="Times New Roman"/>
                <w:b w:val="false"/>
                <w:i w:val="false"/>
                <w:color w:val="000000"/>
                <w:sz w:val="20"/>
              </w:rPr>
              <w:t>
1) одновременно всех цепей телеуправления и телесигнализации при помощи устройств, образующих видимый разрыв цепи;</w:t>
            </w:r>
          </w:p>
          <w:p>
            <w:pPr>
              <w:spacing w:after="20"/>
              <w:ind w:left="20"/>
              <w:jc w:val="both"/>
            </w:pPr>
            <w:r>
              <w:rPr>
                <w:rFonts w:ascii="Times New Roman"/>
                <w:b w:val="false"/>
                <w:i w:val="false"/>
                <w:color w:val="000000"/>
                <w:sz w:val="20"/>
              </w:rPr>
              <w:t>
2) 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организованных диспетчерских каналов связи и выделенных каналов передачи данных с соответствующими техническими характеристиками для организации диспетчерского управления и передачи данных между различными уровнями диспетчерских пунктов и подстанциями согласно действующей структуре управления энергосистемой.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в Центре диспетчерского управления единой электроэнергетической системы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диспетчерским центром рыночного оператора электрической мощности и энергии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между энергосистемами (национального и регионального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подстанцией (далее – ПС) 220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 кВ системного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свыше 10 МегаВатт (далее –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более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имеют системное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110кВ не системного назначения (тупиковые), с суммарной нагрузкой менее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35 кВ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ниже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менее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не имеют системного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соединяемые на промежуточных рядах.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прокладываемых от трансформатора напряжения до щита.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надписей, указывающих назначение отдельных цепей и панелей.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распределительных устройств или другого антикоррозийного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приводах коммутационных аппаратов четкого указания положения "Включено" и "Отключено".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Вольт (далее –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p>
            <w:pPr>
              <w:spacing w:after="20"/>
              <w:ind w:left="20"/>
              <w:jc w:val="both"/>
            </w:pPr>
            <w:r>
              <w:rPr>
                <w:rFonts w:ascii="Times New Roman"/>
                <w:b w:val="false"/>
                <w:i w:val="false"/>
                <w:color w:val="000000"/>
                <w:sz w:val="20"/>
              </w:rPr>
              <w:t>
неизолированные токоведущие части, находящиеся на расстояниях, меньших приведенных в подпунктах 2) и 3) настоящего пункта, должны быть ограждены.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p>
            <w:pPr>
              <w:spacing w:after="20"/>
              <w:ind w:left="20"/>
              <w:jc w:val="both"/>
            </w:pPr>
            <w:r>
              <w:rPr>
                <w:rFonts w:ascii="Times New Roman"/>
                <w:b w:val="false"/>
                <w:i w:val="false"/>
                <w:color w:val="000000"/>
                <w:sz w:val="20"/>
              </w:rPr>
              <w:t>
неогражденные неизолированные токоведущие части, размещаемые над проходами, должны быть расположены на высоте не менее 2,2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p>
            <w:pPr>
              <w:spacing w:after="20"/>
              <w:ind w:left="20"/>
              <w:jc w:val="both"/>
            </w:pPr>
            <w:r>
              <w:rPr>
                <w:rFonts w:ascii="Times New Roman"/>
                <w:b w:val="false"/>
                <w:i w:val="false"/>
                <w:color w:val="000000"/>
                <w:sz w:val="20"/>
              </w:rPr>
              <w:t>
ограждения, размещаемые над проходами, должны быть расположены на высоте не менее 1,9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неизолированных токоведущих частей сеткой, размером ячеек не более 25 х 25 мм, сплошных или смешанных ограждений, высотой не менее 1,7 м, и наличие двух выходов в проходах обслуживания щитов длиною более 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для токоведущих частей распределительных устройств, установленных в помещениях, доступных для неинструктированного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 установке распределительных устройств на открытом воздухе следующих требований:</w:t>
            </w:r>
          </w:p>
          <w:p>
            <w:pPr>
              <w:spacing w:after="20"/>
              <w:ind w:left="20"/>
              <w:jc w:val="both"/>
            </w:pPr>
            <w:r>
              <w:rPr>
                <w:rFonts w:ascii="Times New Roman"/>
                <w:b w:val="false"/>
                <w:i w:val="false"/>
                <w:color w:val="000000"/>
                <w:sz w:val="20"/>
              </w:rPr>
              <w:t>
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и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предотвращения нагревания строительных конструкций, находящихся вблизи токоведущих частей от воздействия электрического тока:</w:t>
            </w:r>
          </w:p>
          <w:p>
            <w:pPr>
              <w:spacing w:after="20"/>
              <w:ind w:left="20"/>
              <w:jc w:val="both"/>
            </w:pPr>
            <w:r>
              <w:rPr>
                <w:rFonts w:ascii="Times New Roman"/>
                <w:b w:val="false"/>
                <w:i w:val="false"/>
                <w:color w:val="000000"/>
                <w:sz w:val="20"/>
              </w:rPr>
              <w:t>
доступные для прикосновения персонала до температуры 500° С и выше;</w:t>
            </w:r>
          </w:p>
          <w:p>
            <w:pPr>
              <w:spacing w:after="20"/>
              <w:ind w:left="20"/>
              <w:jc w:val="both"/>
            </w:pPr>
            <w:r>
              <w:rPr>
                <w:rFonts w:ascii="Times New Roman"/>
                <w:b w:val="false"/>
                <w:i w:val="false"/>
                <w:color w:val="000000"/>
                <w:sz w:val="20"/>
              </w:rPr>
              <w:t>
недоступные для прикосновения – до 700° С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алюминиевых и сталеалюминевых проводов, защищенных от коррозии при сооружении ОРУ вблизи морских побережий, соленых озер, химических предприятий, а также в местах, где длительным опытом эксплуатации установлено разрушение алюминия от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подогрева масла на масляных выключателях в открытых распределительных устройствах, и в неотапливаемых закрытых распределительных устройствах при температуре окружающего воздуха ниже минус 25°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блокировки в распределительных устройствах 3 кВ и выше, исключающая возможность:</w:t>
            </w:r>
          </w:p>
          <w:p>
            <w:pPr>
              <w:spacing w:after="20"/>
              <w:ind w:left="20"/>
              <w:jc w:val="both"/>
            </w:pPr>
            <w:r>
              <w:rPr>
                <w:rFonts w:ascii="Times New Roman"/>
                <w:b w:val="false"/>
                <w:i w:val="false"/>
                <w:color w:val="000000"/>
                <w:sz w:val="20"/>
              </w:rPr>
              <w:t>
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условия для доступа и наблюдения за указателями уровня и температуры масла маслонаполненных трансформаторов и аппаратов, и других указателей, характеризующих состояние оборудования без снятия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не менее 0,2 м или выполнение соответствующего приямка для отбора проб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распределительном устройстве и подстанции, установленные с безопасным обслуживанием.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территории открытого распределительного устройства и подстанции внешним забором высотой 1,8-2,0 м, а в местах с высокими снежными заносами и для подстанций со специальным режимом допуска на их территорию высотой более 2,0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открытого распределительного устройства подстанций внутреннем забором высотой 1,6 м, при расположении их на территории 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подвески ошиновки одним пролетом над двумя и более секциями или системами сборных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опоры для подвески шин открытого распределительного устройства сборной железобетонной или из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прокладки воздушных осветительных линий, линий связи и сигнализации над и под токоведущими частями открытого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из несгораемых материалов фундамента под маслонаполненными трансформаторами или аппаратами.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размещения трансформаторных помещений и закрытых распределительных устройств:</w:t>
            </w:r>
          </w:p>
          <w:p>
            <w:pPr>
              <w:spacing w:after="20"/>
              <w:ind w:left="20"/>
              <w:jc w:val="both"/>
            </w:pPr>
            <w:r>
              <w:rPr>
                <w:rFonts w:ascii="Times New Roman"/>
                <w:b w:val="false"/>
                <w:i w:val="false"/>
                <w:color w:val="000000"/>
                <w:sz w:val="20"/>
              </w:rPr>
              <w:t>
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закрытого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коридора обслуживания, удобной для обслуживания установки и перемещения оборудования, при этом ширина коридора обслуживания должна быть не менее (считая в свету между ограждениями) 1 м при одностороннем расположении оборудования 1,2 м при двустороннем расположении оборудования, в коридорах коридоре управления, где находятся приводы выключателей или разъединителей, ширина коридора должна быть не менее 1,5 м при одностороннем расположении оборудования 2 м при двустороннем расположении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выхода из распределительных устройств, при длине распределительных устройств до 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выходов из распределительных устройств по его концам при длине распределительных устройств более 7 м до 60 м, при этом допускается располагать выходы из РУ на расстоянии до 7 м от его торцов.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выходов из распределительных устройств с таким расчетом, чтобы расстояние от любой точки коридора обслуживания, управления или взрывного коридора до выхода было не более 30м., при длине распределительных устройств более 60 м, кроме выходов по концам 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с конструкцией, исключающей возможность образования цементной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Соблюдать устройство порогов в дверях между отдельными помещениями и в коридорах распределительных устройств.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распределительных устройствах,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между отсеками одного распределительного устройства или между смежными помещениями двух распределительных устройств, в закрытом положении и не препятствующее открыванию их в обоих направлениях.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открывающийся в сторону распределительных устройств с низшим напряжением до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установленных оборудовании с открытыми токоведущими частями во взрывных коридорах.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и РУ установленных в производственных помещениях открыто и в камерах, и отдельных помещениях и при открытой установке токоведущие части трансформатора должны быть закрыты, а РУ размещены в шкафах защищенного или закрытого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трансформатора столбовой (мачтовой) трансформаторной подстанции до 35 кВ мощностью не более 0,4 мегавольт-ампер (далее – МВА) к сети высшего напряжения при помощи предохранителей и разъединителя, управляемого с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 разъединителя, управляемого с земли для присоединения трансформатора к сети высшего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приводе разъединителя.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разъединителя на концевой опоре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столбового (мачтового) трансформатора трансформаторной подстанции до 35 кВ мощностью не более 0,4 МВА на высоте не менее 4,5 м, считая от земли до токоведущих частей и площадки с перилами на высоте не менее 3 м с применением лестницы с устройством, сблокированным с разъединителем и запрещающим подъем по лестнице при включенном разъединителе, при этом для подстанций, расположенных на одностоечных опорах, устройство площадок и лестниц не обязательно.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p>
          <w:p>
            <w:pPr>
              <w:spacing w:after="20"/>
              <w:ind w:left="20"/>
              <w:jc w:val="both"/>
            </w:pPr>
            <w:r>
              <w:rPr>
                <w:rFonts w:ascii="Times New Roman"/>
                <w:b w:val="false"/>
                <w:i w:val="false"/>
                <w:color w:val="000000"/>
                <w:sz w:val="20"/>
              </w:rPr>
              <w:t>
1) не менее 2,5 м для подстанций 10 кВ;</w:t>
            </w:r>
          </w:p>
          <w:p>
            <w:pPr>
              <w:spacing w:after="20"/>
              <w:ind w:left="20"/>
              <w:jc w:val="both"/>
            </w:pPr>
            <w:r>
              <w:rPr>
                <w:rFonts w:ascii="Times New Roman"/>
                <w:b w:val="false"/>
                <w:i w:val="false"/>
                <w:color w:val="000000"/>
                <w:sz w:val="20"/>
              </w:rPr>
              <w:t>
2) не менее 3,1 м для подстанций 35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ножей на разъединители со стороны трансформатора столбовой (мачтовой) трансформаторной подстанции до 35 кВ мощностью не более 0,4 МВА.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 от земли до изоляторов вывода столбовой (мачтовой) трансформаторной подстанции до 35 кВ мощностью не более 0,4 МВА на воздушную линию до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дополнительных защитных промежутков, установленных на высоте не менее 2,5 м от земли, на ВЛ до 35 кВ с деревянными опорами в заземляющих спусках защитных промежутков.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шунтирующих реакторов 500 кВ от грозовых и внутренних перенапряжений ограничителями перенапряжений, устанавливаемыми на присоединениях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разъединителей, имеющих защиту тросом не по всей длине и устанавливаемые на опорах воздушных линий до 110 кВ, трубчатыми разрядниками, устанавливаемыми на тех же опорах со стороны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ВЛ, выполняемое на металлических или железобетонных опорах, если оно присоединено к ВЛ, защищенной тросом по всей длине и питающей ответственные электроустановки и установленного комплекта трубчатых разрядников при выполнении ответвления на деревянных опорах в месте его присоединения к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трубчатых разрядников для защиты переключательных пунктов 3-10 кВ - по одному комплекту на концевой опоре каждой питающей ВЛ с деревянными опорами.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ВЛ к электродвигателям мощностью до 3 МВт, имеющим надежное резервирование, при отсутствии защиты подходов от прямых ударов молнии.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сжатого воздуха, состоящей из стационарной компрессорной установки и воздухораспределительной сети для снабжения воздухом электрических аппаратов (воздушных выключателей, пневматических приводов к масляным выключателям и разъединителям) распределительных устройств электрических станций и подстанций, при этом выход из строя или вывод в ремонт любого элемента установки сжатого воздуха не нарушает нормальную работу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требований пополнения воздуха в резервуарах электроаппаратов в рабочем и аварийном режимах за счет запаса воздуха в воздухосборниках компрессорного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давлением до 5 мегапаскаля (далее – МПа) снабженные предохранительным клапаном пружинного типа, указывающим манометром с трехходовым краном; спускным вентилем отверстием с пробкой для выпуска воздуха при гидравлических испытаниях лазом или люком (для осмотра и чистки) штуцерами с фланцами для присоединения воздухопроводов поддерживающими опорами.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обратного клапана между конечным водомаслоотделителем в компрессорной установке и воздухосборниками.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перепускных клапанов, выполненных с электромагнитным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площадки в помещении компрессорной установки, а также грузоподъемного устройства для производства монтажных и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открывающихся дверей изнутри без ключа с помощью рукоятки, открывающимися окнами и оборудованными фрамугами.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срабатывающих при превышении давления в сети подачи воздуха до 1,1 номинального установленных для защиты распределительной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спускного вентиля и штуцера с фланцами для присоединения, подводящего и отводящего воздухопроводов.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соединенных стальных воздухопроводов сваркой встык, а соединений с арматурой - фланцевые.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и линейных водоотделителей покрашенного устойчивой краской светлого тона наружных поверхностей, устанавливаемых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p>
            <w:pPr>
              <w:spacing w:after="20"/>
              <w:ind w:left="20"/>
              <w:jc w:val="both"/>
            </w:pPr>
            <w:r>
              <w:rPr>
                <w:rFonts w:ascii="Times New Roman"/>
                <w:b w:val="false"/>
                <w:i w:val="false"/>
                <w:color w:val="000000"/>
                <w:sz w:val="20"/>
              </w:rPr>
              <w:t>
на гидроэлектростанциях - по 3 резервуара турбинного и изоляционного масла;</w:t>
            </w:r>
          </w:p>
          <w:p>
            <w:pPr>
              <w:spacing w:after="20"/>
              <w:ind w:left="20"/>
              <w:jc w:val="both"/>
            </w:pPr>
            <w:r>
              <w:rPr>
                <w:rFonts w:ascii="Times New Roman"/>
                <w:b w:val="false"/>
                <w:i w:val="false"/>
                <w:color w:val="000000"/>
                <w:sz w:val="20"/>
              </w:rPr>
              <w:t>
на подстанциях - 3 резервуара изоляционного масла;</w:t>
            </w:r>
          </w:p>
          <w:p>
            <w:pPr>
              <w:spacing w:after="20"/>
              <w:ind w:left="20"/>
              <w:jc w:val="both"/>
            </w:pPr>
            <w:r>
              <w:rPr>
                <w:rFonts w:ascii="Times New Roman"/>
                <w:b w:val="false"/>
                <w:i w:val="false"/>
                <w:color w:val="000000"/>
                <w:sz w:val="20"/>
              </w:rPr>
              <w:t>
для изоляционного масла - объема одного наиболее крупного трансформатора с запасом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от стенок резервуаров открытых складов масла не менее: </w:t>
            </w:r>
          </w:p>
          <w:p>
            <w:pPr>
              <w:spacing w:after="20"/>
              <w:ind w:left="20"/>
              <w:jc w:val="both"/>
            </w:pPr>
            <w:r>
              <w:rPr>
                <w:rFonts w:ascii="Times New Roman"/>
                <w:b w:val="false"/>
                <w:i w:val="false"/>
                <w:color w:val="000000"/>
                <w:sz w:val="20"/>
              </w:rPr>
              <w:t>
до зданий и сооружений электростанций и подстанций (в том числе до трансформаторной мастерской): для складов общим объемом до 100 тонн (далее – т) масла - 12 м; для складов более 100 т - 18 м; до жилых и общественных зданий - на 25 % больше расстояний; до аппаратного маслохозяйства - 8 м; до складов баллонов водорода - 20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маслобаков в темное время суток, для наблюдения за уровнем масла в маслоуказателях.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крышках и баках трансформаторов вентильных разрядников не выше 35 кВ, соответствующие требованиям для разрядников и установленные на крышке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упоров для закрепления трансформатора на направляющих, установленных с обеих сторон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направления отверстия выхлопной трубы трансформаторов на близко установленное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анкеров вдоль путей перекатки, а также у фундаментов трансформаторов массой более 20 тонн, позволяющих закреплять за них лебедки, направляющие блоки, полиспасты, используемых при перекатке трансформаторов в обоих направлениях на собственных катках.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пуска установки пожаротушения, дублирующийся дистанционным пуском со щита управления ручным пуском и наличие устройства ручного пуска в месте, не подверженном действию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устройства ручного пуска установки пожаротушения в месте, не подверженном действию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расположения задвижек охладительных устройств удобным доступом к ним, с возможностью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охладительных колонок и другого оборудования в системе охлаждения в помещении, температура в котором не снижается ниже плюс 5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манометра для каждого маслонасоса системы и водяного насоса.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манометров при наличии сетчатых фильтров на входе масла в фильтр и выходе из фильтра.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с искусственным охлаждением,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w:t>
            </w:r>
          </w:p>
          <w:p>
            <w:pPr>
              <w:spacing w:after="20"/>
              <w:ind w:left="20"/>
              <w:jc w:val="both"/>
            </w:pPr>
            <w:r>
              <w:rPr>
                <w:rFonts w:ascii="Times New Roman"/>
                <w:b w:val="false"/>
                <w:i w:val="false"/>
                <w:color w:val="000000"/>
                <w:sz w:val="20"/>
              </w:rPr>
              <w:t>
1) на подстанциях 500 кВ и на подстанциях 220 кВ с трансформаторами 200 МВА и более, расположенных в труднодоступных или удаленных местах, с которых нецелесообразна отправка трансформаторов на ремонтные заводы;</w:t>
            </w:r>
          </w:p>
          <w:p>
            <w:pPr>
              <w:spacing w:after="20"/>
              <w:ind w:left="20"/>
              <w:jc w:val="both"/>
            </w:pPr>
            <w:r>
              <w:rPr>
                <w:rFonts w:ascii="Times New Roman"/>
                <w:b w:val="false"/>
                <w:i w:val="false"/>
                <w:color w:val="000000"/>
                <w:sz w:val="20"/>
              </w:rPr>
              <w:t>
2) на открытых распределительных устройствах электростанций при установке на них трансформаторов, если трансформаторы невозможно доставить на монтажную площадку гидроэлектростанции или ремонтную площадку машинного зала тепловой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или инвентарных грузоподъемных устройств, связанных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других видов сигнализаций, которые требуются по условиям их работы на преобразовательных подстанциях и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контроля и сигнализации на преобразовательном агрегате, действующие при следующих ненормальных режимах работы при:</w:t>
            </w:r>
          </w:p>
          <w:p>
            <w:pPr>
              <w:spacing w:after="20"/>
              <w:ind w:left="20"/>
              <w:jc w:val="both"/>
            </w:pPr>
            <w:r>
              <w:rPr>
                <w:rFonts w:ascii="Times New Roman"/>
                <w:b w:val="false"/>
                <w:i w:val="false"/>
                <w:color w:val="000000"/>
                <w:sz w:val="20"/>
              </w:rPr>
              <w:t>
превышении допустимой температуры масла или негорючей жидкости трансформатора; превышение допустимой температуры воды, охлаждающей полупроводниковый преобразователь; перегорание предохранителя в силовой цепи полупроводникового вентиля; прекращение действия воздушного или водяного охлаждения; длительная перегрузка преобразовательного агрегата; отсутствие управляющих импульсов; повреждение (снижение уровня) изоляции установки; нарушение работы в других устройствах собственных нужд преобразовательного агрегата, препятствующих его нормальной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измерительных приборов, установленных на корпусе преобразователя, таким образом, чтобы персонал мог следить за показаниями приборов, не заходя за ограждение преобразователя.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нанесенного на корпус преобразователя.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изолированных подводящих и отводящих охлаждающую воду трубопроводов от охладительной системы, имеющей потенциал преобразователя при охлаждении преобразователей водой по проточной и по циркуляционной системам трубопроводы.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отключения зарядных и подзарядных двигателей-генераторов.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на шинах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килоОм (далее – кОм) в сети 220 В, 10 кОм в сети 110 В, 5 кОм в сети 48 В и 3 кОм в сети 24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неизолированных проводников, окрашенных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Смазывание неокрашенных мест техническим вазелином.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 взрывобезопасном исполнении при устройстве принудительной вытяжной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установленного водопроводного крана и раковины на электростанциях, а также на подстанциях, оборудованных водопроводом, вблизи помещения аккумуляторной батареи.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а также других видов сигнализации, которые требуются по условиям работы в электромашинном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проходов между фундаментами или корпусами машин, между машинами и частями здания или оборудования ширины проходов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 при высоте машин до 1 м от уровня пола и не менее 0,6 м при высоте машин более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прохода обслуживания между машинами и фасадом (лицевой стороной обслуживания) пульта управления или щита управления не менее 2 м, при установке щитов в шкафу выбор расстояния производить от машины до закрытой двери или стенки шкафа.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на площадках обслуживания, расположенных на высоте до 2 м над уровнем пола, а на высоте более 2 м - перилами и бортовыми барьерами.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заезда автотранспорта в электромашинное помещение, в зону действия грузоподъемных устройств, если доставка оборудования производится автотранспортом.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светильников над открытыми шинами распределительного устройства расположенных в электромашинном помещении и открытыми токопроводами, также электрические светильники, обслуживаемые с пола, не располагаются над вращающимися машинами.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вне электромашинного помещения оборудования централизованных систем смазки, в том числе предназначенной только для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генераторах и синхронных компенсаторах контрольно-измерительных приборов, устройств управления, сигнализации, защиты, устройств автоматического гашения поля, защит ротора от перенапряжений, автоматического регулирования возбуждения, а также устройств автоматики для обеспечения автоматического пуска, работы и останова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турбогенераторов, мощностью 100 МВт и более, синхронных компенсаторов с водородным охлаждением оборудованных устройствами дистанционного контроля вибрации подшипников.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синхронных компенсаторов резервного питания от постоянно действующего надежного источника охлаждающей воды (система технической воды, баки).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расходомера для установки на питающих трубопроводах технического водоснабжения генераторов.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показывающих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щитов управления газомасляным и водяным хозяйствами для установки на площадке турбины, соединенной с турбогенератором, который имеет водяное или водородное охлаждение.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гильз для ртутных термометров на напорных и сливных трубопроводах газоохладителей, теплообменников и маслоохладителей.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слива воды из охлаждающей системы при останове агрегата для синхронных компенсаторов, устанавливаемых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циркуляционных систем смазки и водородных уплотнений турбогенераторов и синхронных компенсаторов с водородным охлаждением выполненные из цельнотянутых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гидрогенераторов подпятников и подшипников, расположенных над ротором, электрически изолированных от корпуса.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синхронного компенсатора подшипников электрически изолированых от корпуса компенсатора и маслопроводов, при этом у синхронного компенсатора с непосредственно присоединенным возбудителем допускается наличие только одного изолированого подшипника (со стороны, противоположной возбудителю).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смотровых стекол для наблюдения за струей выходящего масла в сливных патрубках подшипников с циркуляционной смазкой и водородных уплотнений, при этом для освещения смотровых стекол должны применяться светильники, присоединенные к сети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автоматических газоанализаторов контроля наличия водорода в картерах подшипников и закрытых токопроводах для турбогенераторов с непосредственным водородным охлаждением обмоток.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возбуждения генератора: возбудителя, автоматического регулятора возбуждения, коммутационной аппаратуры, измерительного прибора, средств защиты ротора от перенапряжения и защиты оборудования системы возбуждения от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рубильника для присоединения к обмотке возбуждения генератора.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системах возбуждения (основные и резервные) устройств,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автоматического гашение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водяного охлаждения возбудителя обеспечивающую возможность полного спуска воды из системы, выпуска воздуха при заполнении системы водой, периодической чистки теплообменников, при этом закрытие и открытие задвижек системы охлаждения на одном из возбудителей не должны приводить к изменению режима охлаждения на другом возбудителе.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помещений выпрямительных установок, с водяной системой охлаждения выполненного таким образом, чтобы при утечках воды исключалась возможность ее попадания на токопроводы, комплектное распределительное устройство (далее – КРУ) и другое электрооборудование, расположенное ниже системы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турбогенераторов резервного возбуждения, схема которого должна обеспечивать переключение с рабочего возбуждения на резервное и обратно без отключения генераторов от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переключения с рабочего возбуждения на резервное и обратно, на турбогенераторах с непосредственным охлаждением обмотки ротора.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электродвигателей и аппаратов, установленных доступными для осмотра и замены, а также по возможности для ремонта на месте установки.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электрической изоляции одного из подшипников от фундаментной плиты для предотвращения образования замкнутой цепи тока через вал и подшипники машины у синхронных электрических машин мощностью 1 МВт и более и машины постоянного тока мощностью 1 МВт и более и наличие изолированного подшипника со стороны возбудителя и все подшипники возбудителя у синхронных машин, и наличие изолированных маслопроводов этих электрических машин от корпусов их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четких нанесенных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и допускается совмещение этой защиты с защитой от токов перегрузки.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на электродвигателях, имеющих принудительную вентиляцию.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или автоматических выключателей для применения в защите электродвигателей от короткого замыкания.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для применения на электростанциях для защиты от короткого замыкания электродвигателей собственных нужд, связанных с основным технологическим процессом.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срабатывающей при нарушении равенства токов ветвей, применяемых для конденсаторной батареи, имеющей две или более параллельные ветви.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огнестойкого помещения, с выходом наружу или в общее помещение для расположения конденсаторных установок с общей массой масла более 600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прокладываемых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применения кабелей с горючей полиэтиленовой изоляцией.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w:t>
            </w:r>
          </w:p>
          <w:p>
            <w:pPr>
              <w:spacing w:after="20"/>
              <w:ind w:left="20"/>
              <w:jc w:val="both"/>
            </w:pPr>
            <w:r>
              <w:rPr>
                <w:rFonts w:ascii="Times New Roman"/>
                <w:b w:val="false"/>
                <w:i w:val="false"/>
                <w:color w:val="000000"/>
                <w:sz w:val="20"/>
              </w:rPr>
              <w:t>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ремонтным персоналом:</w:t>
            </w:r>
          </w:p>
          <w:p>
            <w:pPr>
              <w:spacing w:after="20"/>
              <w:ind w:left="20"/>
              <w:jc w:val="both"/>
            </w:pP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квалификационные проверки энергопроизводящей организации, в составе не менее трех человек, имеющих группу допуска по электробезопасности не ниже четвертой.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энергопроизводящей организацией суточного графика производства-потребления электрической энергии, утвержденного системным оператором при осуществлении своей деятельности на розничном рынке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технического обслуживания по видам оборудования, зданиям и сооружениям электростанций, электрических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выдачи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разработанной специализированными проектными организациями, имеющими лицензию на занятие проектной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отключения электрических сетей от генерирующих установок энергопередающей организацией по указанию системного оператора при следующих обстоятельствах:</w:t>
            </w:r>
          </w:p>
          <w:p>
            <w:pPr>
              <w:spacing w:after="20"/>
              <w:ind w:left="20"/>
              <w:jc w:val="both"/>
            </w:pPr>
            <w:r>
              <w:rPr>
                <w:rFonts w:ascii="Times New Roman"/>
                <w:b w:val="false"/>
                <w:i w:val="false"/>
                <w:color w:val="000000"/>
                <w:sz w:val="20"/>
              </w:rPr>
              <w:t>
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2) авария на электростанции или соединительном оборудовании;</w:t>
            </w:r>
          </w:p>
          <w:p>
            <w:pPr>
              <w:spacing w:after="20"/>
              <w:ind w:left="20"/>
              <w:jc w:val="both"/>
            </w:pPr>
            <w:r>
              <w:rPr>
                <w:rFonts w:ascii="Times New Roman"/>
                <w:b w:val="false"/>
                <w:i w:val="false"/>
                <w:color w:val="000000"/>
                <w:sz w:val="20"/>
              </w:rPr>
              <w:t>
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региональным диспетчерским центром системного оператора при изменении годовых графиков ремонтов линий электропередачи и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национальным диспетчерским центром системного оператора при изменении годовых графиков остановов генерирующих установок 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промежуточных приемок узлов оборудования и сооружений, а также скрытых работ во время строительства и монтажа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работоспособности оборудования при пробном пуске проверки и технологических схем, безопасности их эксплуатации, настройки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с проверкой готовности оборудования к комплексному опробованию.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xml:space="preserve">
укомплектованного и обученного (с проверкой знаний) эксплуатационного и ремонтного персонала; разработанного и утвержденного техническим руководителем организации эксплуатационных инструкций, инструкций по безопасности и охране труда и оперативных схем, технической документации по учету и отчетности; ввода в действие средства диспетчерского и технологического управления с линиями связи, системы пожарной сигнализации и пожаротушения, аварийного освещения, вентиляции; монтажа и налаживания систем контроля и управления; запасов топлива, реагентов, материалов, инструментов перед пробным пуском условий для надежной и безопасной эксплуатации энергообъекта.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электростанций, прошедшего капитальный ремонт под нагрузкой в течение 48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оформленного приемочной комиссией приемки в эксплуатацию оборудования с относящимися к нему зданиями и сооружениями, после комплексного опробования и устранения выявленных дефектов и недоделок.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перспективных, годовых и месячных графиков на все виды ремонта основного оборудования, зданий и сооружений 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прошедшего капитальный и средний ремонт для электростанций, подстанций 35 кВ и выше под нагрузкой в течение 48 часов, тепловых сетей - в течение 24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эксплуатационного (аварийного) запаса запасных частей, материалов и обменного фонда узлов и оборудования для своевременного и качественного проведения запланированного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конкретного перечня средств измерений, подлежащих поверке, утвержденного техническим руководителем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на поверхности земли, скрытых под землей коммуникации водопровода, канализации, теплофикации, а также газопроводов, воздухопроводов, кабелей на закрытых территориях.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табличек с предельными нагрузками для каждого участка перекрытий, определенных на основе проектных данных и установленные на видных местах.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с надписями на осях основных гидротехнических сооружений на местности, а также наличие связи с базисными реперами.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регулярного очищения сороудерживающих конструкций (решетки, сетки, запани) от сора.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каждой электростанции установленных предельных по условиям прочности и экономичности значений перепада уровней на сороудерживающих решетках.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водохозяйственного плана для гидроэлектростанций с водохранилищем комплексного пользования, устанавливающего помесячные объемы использования воды различными водопользователями.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очистки конструкции оросителей градирен от минеральных и органических отложений.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 а также наличие таких же номеров на двери и внутренней поверхности трансформаторных пунктов и камер.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фазы на баках однофазного трансформатора и реактора.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и внутренних стенках камер закрытых распределительных устройств, оборудования открытых распределительных устройств, наружных и внутренних лицевых частях комплектного распределительного устройства, сборках, а также на лицевой и оборотной сторонах панелей щитов надписей, указывающих назначение присоединений и их диспетчерское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распределительных устройств предупреждающих знаков по применению и испытанию средств защиты, используемых в электроустановках.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отделенных от аппаратов стенкой, указателей отключенного и включенного положений.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температуры в помещении аккумуляторной батареи не ниже 10 °С, при этом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осмотра аккумуляторных батарей по графику, утвержденному техническим руководителем энергообъекта.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открыто проложенных кабелях, а также на всех кабельных муфтах бирок с обозначениями; на бирках кабелей в конце и начале линии указываются марки, напряжения, сечения, номера или наименования линии; на бирках соединительных муфт – номер муфты, дата монтажа, а также расположение бирок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заземления или зануления кабелей с металлическими оболочками или броней, а также кабельных конструкций, на которых проложены кабели.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 энергетические масла отечественного и зарубежного производства (турбинные, электроизоляционные, компрессорные, индустриальные и др.), принятые на энергопредприятие от поставщиков:</w:t>
            </w:r>
          </w:p>
          <w:p>
            <w:pPr>
              <w:spacing w:after="20"/>
              <w:ind w:left="20"/>
              <w:jc w:val="both"/>
            </w:pPr>
            <w:r>
              <w:rPr>
                <w:rFonts w:ascii="Times New Roman"/>
                <w:b w:val="false"/>
                <w:i w:val="false"/>
                <w:color w:val="000000"/>
                <w:sz w:val="20"/>
              </w:rPr>
              <w:t>
1) сертификатов качества или паспорта и прошедшие лабораторный анализ в целях определения их соответствия требованиям стандарта (государственный стандарт или технические условия);</w:t>
            </w:r>
          </w:p>
          <w:p>
            <w:pPr>
              <w:spacing w:after="20"/>
              <w:ind w:left="20"/>
              <w:jc w:val="both"/>
            </w:pPr>
            <w:r>
              <w:rPr>
                <w:rFonts w:ascii="Times New Roman"/>
                <w:b w:val="false"/>
                <w:i w:val="false"/>
                <w:color w:val="000000"/>
                <w:sz w:val="20"/>
              </w:rPr>
              <w:t>
2) сертификатов качества (паспорта или протоколы испытаний), подтверждающие отсутствие стойких органических загрязнителей полихлордифенилов, полихлорбифенилов на каждую поставляемую партию энергетического масла;</w:t>
            </w:r>
          </w:p>
          <w:p>
            <w:pPr>
              <w:spacing w:after="20"/>
              <w:ind w:left="20"/>
              <w:jc w:val="both"/>
            </w:pPr>
            <w:r>
              <w:rPr>
                <w:rFonts w:ascii="Times New Roman"/>
                <w:b w:val="false"/>
                <w:i w:val="false"/>
                <w:color w:val="000000"/>
                <w:sz w:val="20"/>
              </w:rPr>
              <w:t>
3) паспорта безопасности энергетического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электростанции постоянного запаса смазочных материалов для вспомогательного оборудования не менее 45-дневной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автоматической фиксации оперативных переговоров на всех уровнях диспетчерского управления и оперативных переговоров начальников смен электростанций и крупных подстанций на записывающее 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кладовых подсобных сооружений в помещениях и коридорах закрытых распределительных устройств,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баллонов с различными газами.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каналов закрытых распределительных устройств и наземных кабельных лотков, открытых распределительных устройств, закрытых плитами.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кабельных сооружениях не реже, чем через 50 м, указателей ближайшего выхода.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энергопроизводящих организаций с установленной мощностью свыше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вывода в ремонт оборудования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заполнения ведомости параметров технического состояния оборудования по утвержденным формам, по результатам ремонта оборудования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руководителя организации о назначении сотруднику внеочередной квалификационной проверки знаний за неисполнение должностных обязанностей по занимаемой должности в течение срока более шести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технологических схемах (чертежах) отметки о проверке их соответствия фактически действующим схемам (чертежам) не реже 1 (одного) раза в 3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приемочной комиссии на ввод в эксплуатацию автоматизированной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поверки средств измерений в соответствии с графиком, составленным энергообъектом.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закрытых территориях на поверхности земли указателей, скрытых под землей коммуникации водопровода, канализации, теплофикации, а также газопроводов, воздухопроводов,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проектной организацией и лицом, ответственным за эксплуатацию здания (сооружения) на пробивку отверстий, устройств проемов в несущих и ограждающих конструкциях, установки, подвески и креплении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табличек для каждого участка перекрытий с предельными нагрузками, определенными на основе проектных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техническим руководителем графика периодического осмотра и проверки механического оборудования гидротехнических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очищенных от сора сороудерживающих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механическом оборудований и металлических частях гидротехнических сооружений от коррозии и обрастания дрейсеной.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гидроэлектростанции мощностью свыше 30 МВт и с количеством агрегатов более трех, системы группового регулирования активной мощности с возможностью использования их для вторичного автоматического регулирования режима энергосистем по частоте и перетокам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арматуре названий и номеров согласно технологическим схемам трубопроводов, а также указателей направления вращения штурвала.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проложенных бронированных кабелей внутри помещений и в кабельных сооружениях без снятия сгораемого джутового покрова.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пучков кабелей диаметром более 100 мм в кабельных сооружениях.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 руководителем организации графика периодических осмотров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деталей железобетонных и деревянных опор, а также стальных тросов и оттяжек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весеннего и осеннего осмотра зданий, сооружений и санитарно-технических систем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ошибочных действий оперативного и неоперативного персонала, недостатков в работе руководящего персонала и (или) структурных подразделений, неудовлетворительной организации технического обслуживания и ремонта оборудованияаварии или отказа I степени, возникшего в результате.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3-х и более отказов II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показателей электростанции проектным (паспортным) данным по набору и составу основного и вспомогательного энергетического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технического состояния основного и вспомогательного энергетического оборудования,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уровня технической эксплуатации организаций по производству электрической энергии требованиям нормативных правовых актов в области электроэнергетики, при наличии следующего оборудования:</w:t>
            </w:r>
          </w:p>
          <w:p>
            <w:pPr>
              <w:spacing w:after="20"/>
              <w:ind w:left="20"/>
              <w:jc w:val="both"/>
            </w:pPr>
            <w:r>
              <w:rPr>
                <w:rFonts w:ascii="Times New Roman"/>
                <w:b w:val="false"/>
                <w:i w:val="false"/>
                <w:color w:val="000000"/>
                <w:sz w:val="20"/>
              </w:rPr>
              <w:t>
1) станционных теплофикационных установок;</w:t>
            </w:r>
          </w:p>
          <w:p>
            <w:pPr>
              <w:spacing w:after="20"/>
              <w:ind w:left="20"/>
              <w:jc w:val="both"/>
            </w:pPr>
            <w:r>
              <w:rPr>
                <w:rFonts w:ascii="Times New Roman"/>
                <w:b w:val="false"/>
                <w:i w:val="false"/>
                <w:color w:val="000000"/>
                <w:sz w:val="20"/>
              </w:rPr>
              <w:t>
2) систем золоулавливания и золоудаления;</w:t>
            </w:r>
          </w:p>
          <w:p>
            <w:pPr>
              <w:spacing w:after="20"/>
              <w:ind w:left="20"/>
              <w:jc w:val="both"/>
            </w:pPr>
            <w:r>
              <w:rPr>
                <w:rFonts w:ascii="Times New Roman"/>
                <w:b w:val="false"/>
                <w:i w:val="false"/>
                <w:color w:val="000000"/>
                <w:sz w:val="20"/>
              </w:rPr>
              <w:t>
3) трубопроводов тепловых электростанций;</w:t>
            </w:r>
          </w:p>
          <w:p>
            <w:pPr>
              <w:spacing w:after="20"/>
              <w:ind w:left="20"/>
              <w:jc w:val="both"/>
            </w:pPr>
            <w:r>
              <w:rPr>
                <w:rFonts w:ascii="Times New Roman"/>
                <w:b w:val="false"/>
                <w:i w:val="false"/>
                <w:color w:val="000000"/>
                <w:sz w:val="20"/>
              </w:rPr>
              <w:t>
4) устройств тепловой автоматики и измерений;</w:t>
            </w:r>
          </w:p>
          <w:p>
            <w:pPr>
              <w:spacing w:after="20"/>
              <w:ind w:left="20"/>
              <w:jc w:val="both"/>
            </w:pPr>
            <w:r>
              <w:rPr>
                <w:rFonts w:ascii="Times New Roman"/>
                <w:b w:val="false"/>
                <w:i w:val="false"/>
                <w:color w:val="000000"/>
                <w:sz w:val="20"/>
              </w:rPr>
              <w:t>
5) систем регулирования и парораспределения турбин;</w:t>
            </w:r>
          </w:p>
          <w:p>
            <w:pPr>
              <w:spacing w:after="20"/>
              <w:ind w:left="20"/>
              <w:jc w:val="both"/>
            </w:pPr>
            <w:r>
              <w:rPr>
                <w:rFonts w:ascii="Times New Roman"/>
                <w:b w:val="false"/>
                <w:i w:val="false"/>
                <w:color w:val="000000"/>
                <w:sz w:val="20"/>
              </w:rPr>
              <w:t>
6) водогрейных и паровых энергетических котлов;</w:t>
            </w:r>
          </w:p>
          <w:p>
            <w:pPr>
              <w:spacing w:after="20"/>
              <w:ind w:left="20"/>
              <w:jc w:val="both"/>
            </w:pPr>
            <w:r>
              <w:rPr>
                <w:rFonts w:ascii="Times New Roman"/>
                <w:b w:val="false"/>
                <w:i w:val="false"/>
                <w:color w:val="000000"/>
                <w:sz w:val="20"/>
              </w:rPr>
              <w:t>
7) газового хозяйства;</w:t>
            </w:r>
          </w:p>
          <w:p>
            <w:pPr>
              <w:spacing w:after="20"/>
              <w:ind w:left="20"/>
              <w:jc w:val="both"/>
            </w:pPr>
            <w:r>
              <w:rPr>
                <w:rFonts w:ascii="Times New Roman"/>
                <w:b w:val="false"/>
                <w:i w:val="false"/>
                <w:color w:val="000000"/>
                <w:sz w:val="20"/>
              </w:rPr>
              <w:t>
8) мазутного хозяйства;</w:t>
            </w:r>
          </w:p>
          <w:p>
            <w:pPr>
              <w:spacing w:after="20"/>
              <w:ind w:left="20"/>
              <w:jc w:val="both"/>
            </w:pPr>
            <w:r>
              <w:rPr>
                <w:rFonts w:ascii="Times New Roman"/>
                <w:b w:val="false"/>
                <w:i w:val="false"/>
                <w:color w:val="000000"/>
                <w:sz w:val="20"/>
              </w:rPr>
              <w:t>
9) топливно-транспортного оборудования;</w:t>
            </w:r>
          </w:p>
          <w:p>
            <w:pPr>
              <w:spacing w:after="20"/>
              <w:ind w:left="20"/>
              <w:jc w:val="both"/>
            </w:pPr>
            <w:r>
              <w:rPr>
                <w:rFonts w:ascii="Times New Roman"/>
                <w:b w:val="false"/>
                <w:i w:val="false"/>
                <w:color w:val="000000"/>
                <w:sz w:val="20"/>
              </w:rPr>
              <w:t>
10) башенных градирен;</w:t>
            </w:r>
          </w:p>
          <w:p>
            <w:pPr>
              <w:spacing w:after="20"/>
              <w:ind w:left="20"/>
              <w:jc w:val="both"/>
            </w:pPr>
            <w:r>
              <w:rPr>
                <w:rFonts w:ascii="Times New Roman"/>
                <w:b w:val="false"/>
                <w:i w:val="false"/>
                <w:color w:val="000000"/>
                <w:sz w:val="20"/>
              </w:rPr>
              <w:t>
11) производственных зданий, сооружений и территорий;</w:t>
            </w:r>
          </w:p>
          <w:p>
            <w:pPr>
              <w:spacing w:after="20"/>
              <w:ind w:left="20"/>
              <w:jc w:val="both"/>
            </w:pPr>
            <w:r>
              <w:rPr>
                <w:rFonts w:ascii="Times New Roman"/>
                <w:b w:val="false"/>
                <w:i w:val="false"/>
                <w:color w:val="000000"/>
                <w:sz w:val="20"/>
              </w:rPr>
              <w:t>
12) природоохранных объектов;</w:t>
            </w:r>
          </w:p>
          <w:p>
            <w:pPr>
              <w:spacing w:after="20"/>
              <w:ind w:left="20"/>
              <w:jc w:val="both"/>
            </w:pPr>
            <w:r>
              <w:rPr>
                <w:rFonts w:ascii="Times New Roman"/>
                <w:b w:val="false"/>
                <w:i w:val="false"/>
                <w:color w:val="000000"/>
                <w:sz w:val="20"/>
              </w:rPr>
              <w:t>
13) устройств релейной защиты, противоаварийной автоматики и связи;</w:t>
            </w:r>
          </w:p>
          <w:p>
            <w:pPr>
              <w:spacing w:after="20"/>
              <w:ind w:left="20"/>
              <w:jc w:val="both"/>
            </w:pPr>
            <w:r>
              <w:rPr>
                <w:rFonts w:ascii="Times New Roman"/>
                <w:b w:val="false"/>
                <w:i w:val="false"/>
                <w:color w:val="000000"/>
                <w:sz w:val="20"/>
              </w:rPr>
              <w:t>
14) гидротурбинного оборудования;</w:t>
            </w:r>
          </w:p>
          <w:p>
            <w:pPr>
              <w:spacing w:after="20"/>
              <w:ind w:left="20"/>
              <w:jc w:val="both"/>
            </w:pPr>
            <w:r>
              <w:rPr>
                <w:rFonts w:ascii="Times New Roman"/>
                <w:b w:val="false"/>
                <w:i w:val="false"/>
                <w:color w:val="000000"/>
                <w:sz w:val="20"/>
              </w:rPr>
              <w:t>
15) электротехнического оборудования (генераторы, электродвигатели, силовые и измерительные трансформаторы, реакторы, коммутационные аппараты);</w:t>
            </w:r>
          </w:p>
          <w:p>
            <w:pPr>
              <w:spacing w:after="20"/>
              <w:ind w:left="20"/>
              <w:jc w:val="both"/>
            </w:pPr>
            <w:r>
              <w:rPr>
                <w:rFonts w:ascii="Times New Roman"/>
                <w:b w:val="false"/>
                <w:i w:val="false"/>
                <w:color w:val="000000"/>
                <w:sz w:val="20"/>
              </w:rPr>
              <w:t>
16) компрессорных, аккумуляторных, электролизных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решениям государственного органа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актам расследования технологических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по соблюдению оперативной и диспетчерской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8" w:id="212"/>
      <w:r>
        <w:rPr>
          <w:rFonts w:ascii="Times New Roman"/>
          <w:b w:val="false"/>
          <w:i w:val="false"/>
          <w:color w:val="000000"/>
          <w:sz w:val="28"/>
        </w:rPr>
        <w:t>
      Должностное (ые) лицо (а) __________ ______________ ______________________</w:t>
      </w:r>
    </w:p>
    <w:bookmarkEnd w:id="212"/>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951" w:id="213"/>
    <w:p>
      <w:pPr>
        <w:spacing w:after="0"/>
        <w:ind w:left="0"/>
        <w:jc w:val="left"/>
      </w:pPr>
      <w:r>
        <w:rPr>
          <w:rFonts w:ascii="Times New Roman"/>
          <w:b/>
          <w:i w:val="false"/>
          <w:color w:val="000000"/>
        </w:rPr>
        <w:t xml:space="preserve"> Проверочный лист в области теплоэнергетики в отношении теплопроизводящих субъектов</w:t>
      </w:r>
    </w:p>
    <w:bookmarkEnd w:id="213"/>
    <w:p>
      <w:pPr>
        <w:spacing w:after="0"/>
        <w:ind w:left="0"/>
        <w:jc w:val="both"/>
      </w:pPr>
      <w:bookmarkStart w:name="z952" w:id="214"/>
      <w:r>
        <w:rPr>
          <w:rFonts w:ascii="Times New Roman"/>
          <w:b w:val="false"/>
          <w:i w:val="false"/>
          <w:color w:val="000000"/>
          <w:sz w:val="28"/>
        </w:rPr>
        <w:t>
      Государственный орган, назначивший проверку/профилактический контроль</w:t>
      </w:r>
    </w:p>
    <w:bookmarkEnd w:id="214"/>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условия на присоединение к тепловым сетям вновь строящихся предприятий, зданий, сооружений, их очередей или отдельных производств, реконструкций действующих предприятий, зданий, сооружений, теплопотребляющих установок и тепловых сетей выданных энергопередающими (энергопроизводящими) организациями после получения заявки от потребителя в срок до пяти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ремонтным персоналом:</w:t>
            </w:r>
          </w:p>
          <w:p>
            <w:pPr>
              <w:spacing w:after="20"/>
              <w:ind w:left="20"/>
              <w:jc w:val="both"/>
            </w:pP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субъектами теплоснабжения местного исполнительного органа в течение 30 дней намеревающиеся прекратить эксплуатацию источника тепловой энергии в течение менее чем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графика ограничения и аварийного отключения потребителей по согласованию местным исполнительным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самовольном подключении к тепловой сети новых мощностей и субпотребителей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аварийной ситуации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нарушения энергоснабжающей или энергопередающей (энергопроизводящей) организации для определения количества недоучтенной тепловой энергии и направленного потребителю расчеты с обоснованием суммы перерасчета.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отказе потребителя от подписи, но при условии оформления его комиссией энергопередающей (энергопроизводящей) или энергоснабжающей организации в составе не менее трех человек. В многоквартирных зданиях в состав комиссии включается представитель органа управления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подключения без акта готовности к осенне-зимнему периоду. в произвольной форме с участием представителей энергопередающей или энергоснабжающей организации и потребителя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самовольного подключения новых мощностей и субпотребителей, присоединения до приборов учета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превышения допустимых тепловых нагрузок без согласования, возврата менее 30% объема конденсата (если не предусмотрено иное).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квалифицированного персонала для обслуживания, невыполнения предписаний местных органов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недопуска представителей к системам и приборам учета, аварийной ситуации(в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несоответствия техническим требованиям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 срок до пяти рабочих дней технических условий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выданных потребителю технических условиях на присоединение объекта к тепловым сетям, следующей информации:</w:t>
            </w:r>
          </w:p>
          <w:p>
            <w:pPr>
              <w:spacing w:after="20"/>
              <w:ind w:left="20"/>
              <w:jc w:val="both"/>
            </w:pPr>
            <w:r>
              <w:rPr>
                <w:rFonts w:ascii="Times New Roman"/>
                <w:b w:val="false"/>
                <w:i w:val="false"/>
                <w:color w:val="000000"/>
                <w:sz w:val="20"/>
              </w:rPr>
              <w:t>
1) источник теплоснабжения, точка присоединения к тепловым сетям, способ регулирования количества отпускаемой тепловой энергии;</w:t>
            </w:r>
          </w:p>
          <w:p>
            <w:pPr>
              <w:spacing w:after="20"/>
              <w:ind w:left="20"/>
              <w:jc w:val="both"/>
            </w:pPr>
            <w:r>
              <w:rPr>
                <w:rFonts w:ascii="Times New Roman"/>
                <w:b w:val="false"/>
                <w:i w:val="false"/>
                <w:color w:val="000000"/>
                <w:sz w:val="20"/>
              </w:rPr>
              <w:t>
2) параметры теплоносителя и гидравлический режим в точках присоединения основного и резервного вводов с учетом нагрузок других потребителей;</w:t>
            </w:r>
          </w:p>
          <w:p>
            <w:pPr>
              <w:spacing w:after="20"/>
              <w:ind w:left="20"/>
              <w:jc w:val="both"/>
            </w:pPr>
            <w:r>
              <w:rPr>
                <w:rFonts w:ascii="Times New Roman"/>
                <w:b w:val="false"/>
                <w:i w:val="false"/>
                <w:color w:val="000000"/>
                <w:sz w:val="20"/>
              </w:rPr>
              <w:t>
3) нагрузка основного потребителя с учетом перспективы присоединения нагрузок других потребителей (при необходимости);</w:t>
            </w:r>
          </w:p>
          <w:p>
            <w:pPr>
              <w:spacing w:after="20"/>
              <w:ind w:left="20"/>
              <w:jc w:val="both"/>
            </w:pPr>
            <w:r>
              <w:rPr>
                <w:rFonts w:ascii="Times New Roman"/>
                <w:b w:val="false"/>
                <w:i w:val="false"/>
                <w:color w:val="000000"/>
                <w:sz w:val="20"/>
              </w:rPr>
              <w:t>
4) обоснование по необходимости увеличения пропускной способности существующей тепловой сети;</w:t>
            </w:r>
          </w:p>
          <w:p>
            <w:pPr>
              <w:spacing w:after="20"/>
              <w:ind w:left="20"/>
              <w:jc w:val="both"/>
            </w:pPr>
            <w:r>
              <w:rPr>
                <w:rFonts w:ascii="Times New Roman"/>
                <w:b w:val="false"/>
                <w:i w:val="false"/>
                <w:color w:val="000000"/>
                <w:sz w:val="20"/>
              </w:rPr>
              <w:t>
5) количество, качество и режим откачки возвращаемого производственного конденсата, схема сбора и возврата конденсата (при необходимости);</w:t>
            </w:r>
          </w:p>
          <w:p>
            <w:pPr>
              <w:spacing w:after="20"/>
              <w:ind w:left="20"/>
              <w:jc w:val="both"/>
            </w:pPr>
            <w:r>
              <w:rPr>
                <w:rFonts w:ascii="Times New Roman"/>
                <w:b w:val="false"/>
                <w:i w:val="false"/>
                <w:color w:val="000000"/>
                <w:sz w:val="20"/>
              </w:rPr>
              <w:t>
6) требования по установке приборов коммерческого учета тепловой энергии;</w:t>
            </w:r>
          </w:p>
          <w:p>
            <w:pPr>
              <w:spacing w:after="20"/>
              <w:ind w:left="20"/>
              <w:jc w:val="both"/>
            </w:pPr>
            <w:r>
              <w:rPr>
                <w:rFonts w:ascii="Times New Roman"/>
                <w:b w:val="false"/>
                <w:i w:val="false"/>
                <w:color w:val="000000"/>
                <w:sz w:val="20"/>
              </w:rPr>
              <w:t>
7) тепловая схема присоединения отопительно-вентиляционной и технологической нагрузок и нагрузки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со сроком действия не менее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запрашиваемых сведений в экспертную организацию (на основании обращения потребителя в случае сомнений в обоснованности требований, изложенных в технических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Переоформление технических условий.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 течение пяти рабочих дней проекта наружных тепловых сетей, теплового узла, приборов учета, внутренней системы отопления направленных потребителем.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мотивированного отказа потребителю в течение пяти рабочих дней на проект наружных тепловых сетей, теплового узла, приборов учета, внутренней системы отопления направленных потребителем, в случаях несоответствия проекта техническим условиям на присоединение объекта к тепловым сетям и нормативным правовым актам в области электроэнергетики.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подключение к тепловым сетям потребителя, по письменному заявлению потребителя после оплаты данной работы (по подключению).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подключения потребителя, с последующим предоставлением его в энергоснабжающую организацию в срок одного рабочего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 запросу потребителя расчета тепловых потерь.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испытания на тепловые потери в присутствии потребителя или его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показаний приборов коммерческого учета без функции дистанционной передачи данных в присутствии потребителя либо его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неполной оплаты за потребленную тепловую энергию в установленные договором теплоснабжения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возврата менее 30% объема конденсата, предусмотренного договором, если иное не предусмотрено соглашением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необеспечения предписаний местных исполнительных органов в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полностью или частично подачи тепловой энергии потребителю, немедленно без уведомления, в случаях:</w:t>
            </w:r>
          </w:p>
          <w:p>
            <w:pPr>
              <w:spacing w:after="20"/>
              <w:ind w:left="20"/>
              <w:jc w:val="both"/>
            </w:pPr>
            <w:r>
              <w:rPr>
                <w:rFonts w:ascii="Times New Roman"/>
                <w:b w:val="false"/>
                <w:i w:val="false"/>
                <w:color w:val="000000"/>
                <w:sz w:val="20"/>
              </w:rPr>
              <w:t>
самовольного подключения к тепловой сети новых мощностей и субпотребителей;</w:t>
            </w:r>
          </w:p>
          <w:p>
            <w:pPr>
              <w:spacing w:after="20"/>
              <w:ind w:left="20"/>
              <w:jc w:val="both"/>
            </w:pPr>
            <w:r>
              <w:rPr>
                <w:rFonts w:ascii="Times New Roman"/>
                <w:b w:val="false"/>
                <w:i w:val="false"/>
                <w:color w:val="000000"/>
                <w:sz w:val="20"/>
              </w:rPr>
              <w:t>
присоединения систем теплопотребления до приборов коммерческого учета;</w:t>
            </w:r>
          </w:p>
          <w:p>
            <w:pPr>
              <w:spacing w:after="20"/>
              <w:ind w:left="20"/>
              <w:jc w:val="both"/>
            </w:pPr>
            <w:r>
              <w:rPr>
                <w:rFonts w:ascii="Times New Roman"/>
                <w:b w:val="false"/>
                <w:i w:val="false"/>
                <w:color w:val="000000"/>
                <w:sz w:val="20"/>
              </w:rPr>
              <w:t>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двустороннего акта с представителями энергопередающей или энергоснабжающей организации и потребителем в двух экземплярах, при прекращении полностью или частично подачи тепловой энергии потребителю.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извещения потребителя о временном отключении систем теплопотребления потребителя при ликвидации аварий в своей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температуры подаваемого теплоносителя температурному графику на узле учета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в присутствии потребителя акта о сверхнормативной утечке теплоносителя в тепловых сетях, находящихся в собственности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потребителя (отключҰнного в установленном порядке за неоплату использованной тепловой энергии) в течение одного рабочего дня после погашения долга и возмещения затрат по его подключению.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подачи тепловой энергии, с последующей отметкой времени (дата, час, минута) возобновления подачи тепловой энергии с требуемым (надлежащим) качеством.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несоответствия качества тепловой энергии требованиям нормативно-технической документации, с последующей отметкой времени (дата, час, минута) возобновления подачи тепловой энергии с требуемым (надлежащим) качеством.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письменного заявления или телефонограммы об ухудшении качества тепловой энергии или перерыв ее подачи от лица ответственного за эксплуатацию теплопотребляющей установки потребителя (по объектам кондоминиума, объединения собственников имущества) и (или) простого товарищества, с указанием времени, даты ее передачи и фамилии лица, передавшего ее, а также время начала ухудшения качества (отсутствия) тепловой энергий, характер ухудшения и необходимость присутствия представителя энергоснабжающей и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прекращения полностью или частично подачи тепловой энергии потребителям, использующием тепловую энергию для бытовых нужд за неоплату потребленной тепловой энергии, либо за потребленные иные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выводе трубопроводов узлов учета тепловой энергии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положения о производственном контроле.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назначаемого должностного лица по производственному контролю в акте руководителя организации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руководителя организации о назначении должностного лица по производственному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работ по осуществлению производственного контроля в подразделениях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мероприятия по обеспечению безопасности и ликвидации технологических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представляемое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внесенных результатов производственного контроля в Журнал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предоставление анализа должностным лицом ежемесячно до 15 числа месяца, следующего за отчетным, руководителю Организации за устранением замечаний по установленным по результатам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разработанного должностным лицом по производственному контролю плана мероприятий по предупреждению нарушений обеспечения безопасности эксплуатации объектов теплоэнергетики и входящих в их состав зданий, помещений, сооружений и ликвидации технологических нарушений, который включает: </w:t>
            </w:r>
          </w:p>
          <w:p>
            <w:pPr>
              <w:spacing w:after="20"/>
              <w:ind w:left="20"/>
              <w:jc w:val="both"/>
            </w:pPr>
            <w:r>
              <w:rPr>
                <w:rFonts w:ascii="Times New Roman"/>
                <w:b w:val="false"/>
                <w:i w:val="false"/>
                <w:color w:val="000000"/>
                <w:sz w:val="20"/>
              </w:rPr>
              <w:t>
1) анализ выявленных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2) изучение причин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3) использование соответствующих источников информации (процессов, рабочих операций, результатов проверок при осуществлении государственного контроля в областях электроэнергетики и(или) теплоэнергетики, отчетов об обслуживании) с целью выявления, анализа и устранения потенциальных причин нарушений требований, относящихся к технологическому процессу и производственному контролю;</w:t>
            </w:r>
          </w:p>
          <w:p>
            <w:pPr>
              <w:spacing w:after="20"/>
              <w:ind w:left="20"/>
              <w:jc w:val="both"/>
            </w:pPr>
            <w:r>
              <w:rPr>
                <w:rFonts w:ascii="Times New Roman"/>
                <w:b w:val="false"/>
                <w:i w:val="false"/>
                <w:color w:val="000000"/>
                <w:sz w:val="20"/>
              </w:rPr>
              <w:t>
4) прогноз возможных потенциальных нарушений, относящихся технологическому процессу и производственному контролю, а также заблаговременное определение мер, необходимых для их решения;</w:t>
            </w:r>
          </w:p>
          <w:p>
            <w:pPr>
              <w:spacing w:after="20"/>
              <w:ind w:left="20"/>
              <w:jc w:val="both"/>
            </w:pPr>
            <w:r>
              <w:rPr>
                <w:rFonts w:ascii="Times New Roman"/>
                <w:b w:val="false"/>
                <w:i w:val="false"/>
                <w:color w:val="000000"/>
                <w:sz w:val="20"/>
              </w:rPr>
              <w:t>
5) заблаговременную реализацию предупреждающих мероприятий и принятие управленческих решений, обеспечивающих гарантированное предупреждение нарушения относящихся технологическому процессу и производственному контролю;</w:t>
            </w:r>
          </w:p>
          <w:p>
            <w:pPr>
              <w:spacing w:after="20"/>
              <w:ind w:left="20"/>
              <w:jc w:val="both"/>
            </w:pPr>
            <w:r>
              <w:rPr>
                <w:rFonts w:ascii="Times New Roman"/>
                <w:b w:val="false"/>
                <w:i w:val="false"/>
                <w:color w:val="000000"/>
                <w:sz w:val="20"/>
              </w:rPr>
              <w:t>
6) представление информации о предпринятых предупреждающих действиях руководителю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составленное должностным лицом по производственному контролю выданное руководителю организации в котором отражаются выявленные нарушения со ссылкой на нормативные правовые акты в области электроэнергетики и (или) теплоэнергетики, а также указываются мероприятия по устранению выявленных нарушений, сроки их устранения и ответственные лица, которые согласовываются с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3" w:id="215"/>
      <w:r>
        <w:rPr>
          <w:rFonts w:ascii="Times New Roman"/>
          <w:b w:val="false"/>
          <w:i w:val="false"/>
          <w:color w:val="000000"/>
          <w:sz w:val="28"/>
        </w:rPr>
        <w:t>
      Должностное (ые) лицо (а) __________ ______________ _______________________</w:t>
      </w:r>
    </w:p>
    <w:bookmarkEnd w:id="215"/>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986" w:id="216"/>
    <w:p>
      <w:pPr>
        <w:spacing w:after="0"/>
        <w:ind w:left="0"/>
        <w:jc w:val="left"/>
      </w:pPr>
      <w:r>
        <w:rPr>
          <w:rFonts w:ascii="Times New Roman"/>
          <w:b/>
          <w:i w:val="false"/>
          <w:color w:val="000000"/>
        </w:rPr>
        <w:t xml:space="preserve"> Проверочный лист в области теплоэнергетики в отношении теплотранспортирующих субъектов</w:t>
      </w:r>
    </w:p>
    <w:bookmarkEnd w:id="216"/>
    <w:p>
      <w:pPr>
        <w:spacing w:after="0"/>
        <w:ind w:left="0"/>
        <w:jc w:val="both"/>
      </w:pPr>
      <w:bookmarkStart w:name="z987" w:id="217"/>
      <w:r>
        <w:rPr>
          <w:rFonts w:ascii="Times New Roman"/>
          <w:b w:val="false"/>
          <w:i w:val="false"/>
          <w:color w:val="000000"/>
          <w:sz w:val="28"/>
        </w:rPr>
        <w:t>
      Государственный орган, назначивший проверку/профилактический контроль</w:t>
      </w:r>
    </w:p>
    <w:bookmarkEnd w:id="217"/>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технические условия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 выданных энергопередающими (энергопроизводящими) организациями после получения заявки от потребителя выдает в срок до пяти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w:t>
            </w:r>
          </w:p>
          <w:p>
            <w:pPr>
              <w:spacing w:after="20"/>
              <w:ind w:left="20"/>
              <w:jc w:val="both"/>
            </w:pPr>
            <w:r>
              <w:rPr>
                <w:rFonts w:ascii="Times New Roman"/>
                <w:b w:val="false"/>
                <w:i w:val="false"/>
                <w:color w:val="000000"/>
                <w:sz w:val="20"/>
              </w:rPr>
              <w:t>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ремонтным персоналом:</w:t>
            </w:r>
          </w:p>
          <w:p>
            <w:pPr>
              <w:spacing w:after="20"/>
              <w:ind w:left="20"/>
              <w:jc w:val="both"/>
            </w:pP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субъектами теплоснабжения местного исполнительного органа в течение 30 дней намеревающиеся прекратить эксплуатацию источника тепловой энергии в течение менее чем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графика ограничения и аварийного отключения потребителей по согласованию местным исполнительным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самовольном подключении к тепловой сети новых мощностей и субпотребителей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аварийной ситуации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нарушения энергоснабжающей или энергопередающей (энергопроизводящей) организации для определения количества недоучтенной тепловой энергии и направленного потребителю расчеты с обоснованием суммы перерасчета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отказе потребителя от подписи, но при условии оформления его комиссией энергопередающей (энергопроизводящей) или энергоснабжающей организации в составе не менее трех человек. В многоквартирных зданиях в состав комиссии включается представитель органа управления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подключения без акта готовности к осенне-зимнему периоду. в произвольной форме с участием представителей энергопередающей или энергоснабжающей организации и потребителя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самовольного подключения новых мощностей и субпотребителей, присоединения до приборов учета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превышения допустимых тепловых нагрузок без согласования, возврата менее 30% объема конденсата (если не предусмотрено иное).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квалифицированного персонала для обслуживания, невыполнения предписаний местных органов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недопуска представителей к системам и приборам учета, аварийной ситуации(в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несоответствия техническим требованиям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 срок до пяти рабочих дней технических условий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выданных потребителю технических условиях на присоединение объекта к тепловым сетям, следующей информации:</w:t>
            </w:r>
          </w:p>
          <w:p>
            <w:pPr>
              <w:spacing w:after="20"/>
              <w:ind w:left="20"/>
              <w:jc w:val="both"/>
            </w:pPr>
            <w:r>
              <w:rPr>
                <w:rFonts w:ascii="Times New Roman"/>
                <w:b w:val="false"/>
                <w:i w:val="false"/>
                <w:color w:val="000000"/>
                <w:sz w:val="20"/>
              </w:rPr>
              <w:t>
1) источник теплоснабжения, точка присоединения к тепловым сетям, способ регулирования количества отпускаемой тепловой энергии;</w:t>
            </w:r>
          </w:p>
          <w:p>
            <w:pPr>
              <w:spacing w:after="20"/>
              <w:ind w:left="20"/>
              <w:jc w:val="both"/>
            </w:pPr>
            <w:r>
              <w:rPr>
                <w:rFonts w:ascii="Times New Roman"/>
                <w:b w:val="false"/>
                <w:i w:val="false"/>
                <w:color w:val="000000"/>
                <w:sz w:val="20"/>
              </w:rPr>
              <w:t>
2) параметры теплоносителя и гидравлический режим в точках присоединения основного и резервного вводов с учетом нагрузок других потребителей;</w:t>
            </w:r>
          </w:p>
          <w:p>
            <w:pPr>
              <w:spacing w:after="20"/>
              <w:ind w:left="20"/>
              <w:jc w:val="both"/>
            </w:pPr>
            <w:r>
              <w:rPr>
                <w:rFonts w:ascii="Times New Roman"/>
                <w:b w:val="false"/>
                <w:i w:val="false"/>
                <w:color w:val="000000"/>
                <w:sz w:val="20"/>
              </w:rPr>
              <w:t>
3) нагрузка основного потребителя с учетом перспективы присоединения нагрузок других потребителей (при необходимости);</w:t>
            </w:r>
          </w:p>
          <w:p>
            <w:pPr>
              <w:spacing w:after="20"/>
              <w:ind w:left="20"/>
              <w:jc w:val="both"/>
            </w:pPr>
            <w:r>
              <w:rPr>
                <w:rFonts w:ascii="Times New Roman"/>
                <w:b w:val="false"/>
                <w:i w:val="false"/>
                <w:color w:val="000000"/>
                <w:sz w:val="20"/>
              </w:rPr>
              <w:t>
4) обоснование по необходимости увеличения пропускной способности существующей тепловой сети;</w:t>
            </w:r>
          </w:p>
          <w:p>
            <w:pPr>
              <w:spacing w:after="20"/>
              <w:ind w:left="20"/>
              <w:jc w:val="both"/>
            </w:pPr>
            <w:r>
              <w:rPr>
                <w:rFonts w:ascii="Times New Roman"/>
                <w:b w:val="false"/>
                <w:i w:val="false"/>
                <w:color w:val="000000"/>
                <w:sz w:val="20"/>
              </w:rPr>
              <w:t>
5) количество, качество и режим откачки возвращаемого производственного конденсата, схема сбора и возврата конденсата (при необходимости);</w:t>
            </w:r>
          </w:p>
          <w:p>
            <w:pPr>
              <w:spacing w:after="20"/>
              <w:ind w:left="20"/>
              <w:jc w:val="both"/>
            </w:pPr>
            <w:r>
              <w:rPr>
                <w:rFonts w:ascii="Times New Roman"/>
                <w:b w:val="false"/>
                <w:i w:val="false"/>
                <w:color w:val="000000"/>
                <w:sz w:val="20"/>
              </w:rPr>
              <w:t>
6) требования по установке приборов коммерческого учета тепловой энергии;</w:t>
            </w:r>
          </w:p>
          <w:p>
            <w:pPr>
              <w:spacing w:after="20"/>
              <w:ind w:left="20"/>
              <w:jc w:val="both"/>
            </w:pPr>
            <w:r>
              <w:rPr>
                <w:rFonts w:ascii="Times New Roman"/>
                <w:b w:val="false"/>
                <w:i w:val="false"/>
                <w:color w:val="000000"/>
                <w:sz w:val="20"/>
              </w:rPr>
              <w:t>
7) тепловая схема присоединения отопительно-вентиляционной и технологической нагрузок и нагрузки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со сроком действия не менее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запрашиваемых сведений в экспертную организацию (на основании обращения потребителя в случае сомнений в обоснованности требований, изложенных в технических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технических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 течение пяти рабочих дней проекта наружных тепловых сетей, теплового узла, приборов учета, внутренней системы отопления направленных потребителем.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мотивированного отказа потребителю в течение пяти рабочих дней на проект наружных тепловых сетей, теплового узла, приборов учета, внутренней системы отопления направленных потребителем, в случаях несоответствия проекта техническим условиям на присоединение объекта к тепловым сетям и нормативным правовым актам в области теплоэнергетики.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подключение к тепловым сетям потребителя, по письменному заявлению потребителя после оплаты данной работы (по подключению).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подключения потребителя, с последующим предоставлением его в энергоснабжающую организацию в срок одного рабочего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 запросу потребителя расчета тепловых потерь.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испытания на тепловые потери в присутствии потребителя или его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показаний приборов коммерческого учета без функции дистанционной передачи данных в присутствии потребителя либо его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неполной оплаты за потребленную тепловую энергию в установленные договором теплоснабжения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возврата менее 30% объема конденсата, предусмотренного договором, если иное не предусмотрено соглашением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необеспечения предписаний местных исполнительных органов в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полностью или частично подачи тепловой энергии потребителю, немедленно без уведомления, в случаях:</w:t>
            </w:r>
          </w:p>
          <w:p>
            <w:pPr>
              <w:spacing w:after="20"/>
              <w:ind w:left="20"/>
              <w:jc w:val="both"/>
            </w:pPr>
            <w:r>
              <w:rPr>
                <w:rFonts w:ascii="Times New Roman"/>
                <w:b w:val="false"/>
                <w:i w:val="false"/>
                <w:color w:val="000000"/>
                <w:sz w:val="20"/>
              </w:rPr>
              <w:t>
самовольного подключения к тепловой сети новых мощностей и субпотребителей;</w:t>
            </w:r>
          </w:p>
          <w:p>
            <w:pPr>
              <w:spacing w:after="20"/>
              <w:ind w:left="20"/>
              <w:jc w:val="both"/>
            </w:pPr>
            <w:r>
              <w:rPr>
                <w:rFonts w:ascii="Times New Roman"/>
                <w:b w:val="false"/>
                <w:i w:val="false"/>
                <w:color w:val="000000"/>
                <w:sz w:val="20"/>
              </w:rPr>
              <w:t>
присоединения систем теплопотребления до приборов коммерческого учета;</w:t>
            </w:r>
          </w:p>
          <w:p>
            <w:pPr>
              <w:spacing w:after="20"/>
              <w:ind w:left="20"/>
              <w:jc w:val="both"/>
            </w:pPr>
            <w:r>
              <w:rPr>
                <w:rFonts w:ascii="Times New Roman"/>
                <w:b w:val="false"/>
                <w:i w:val="false"/>
                <w:color w:val="000000"/>
                <w:sz w:val="20"/>
              </w:rPr>
              <w:t>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двустороннего акта с представителями энергопередающей или энергоснабжающей организации и потребителем в двух экземплярах, при прекращении полностью или частично подачи тепловой энергии потребителю.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извещения потребителя о временном отключении систем теплопотребления потребителя при ликвидации аварий в своей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температуры подаваемого теплоносителя температурному графику на узле учета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в присутствии потребителя акта о сверхнормативной утечке теплоносителя в тепловых сетях, находящихся в собственности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потребителя (отключҰнного в установленном порядке за неоплату использованной тепловой энергии) в течение одного рабочего дня после погашения долга и возмещения затрат по его подключению.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подачи тепловой энергии, с последующей отметкой времени (дата, час, минута) возобновления подачи тепловой энергии с требуемым (надлежащим) качеством.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несоответствия качества тепловой энергии требованиям нормативно-технической документации, с последующей отметкой времени (дата, час, минута) возобновления подачи тепловой энергии с требуемым (надлежащим) качеством.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письменного заявления или телефонограммы об ухудшении качества тепловой энергии или перерыв ее подачи от лица ответственного за эксплуатацию теплопотребляющей установки потребителя (по объектам кондоминиума, объединения собственников имущества) и (или) простого товарищества, с указанием времени, даты ее передачи и фамилии лица, передавшего ее, а также время начала ухудшения качества (отсутствия) тепловой энергий, характер ухудшения и необходимость присутствия представителя энергоснабжающей и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прекращения полностью или частично подачи тепловой энергии потребителям, использующием тепловую энергию для бытовых нужд за неоплату потребленной тепловой энергии, либо за потребленные иные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выводе трубопроводов узлов учета тепловой энергии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положения о производственном контроле.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назначаемого должностного лица по производственному контролю в акте руководителя организации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руководителя организации о назначении должностного лица по производственному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работ по осуществлению производственного контроля в подразделениях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мероприятия по обеспечению безопасности и ликвидации технологических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представляемое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внесенных результатов производственного контроля в Журнал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предоставление анализа должностным лицом ежемесячно до 15 числа месяца, следующего за отчетным, руководителю Организации за устранением замечаний по установленным по результатам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разработанного должностным лицом по производственному контролю плана мероприятий по предупреждению нарушений обеспечения безопасности эксплуатации объектов теплоэнергетики и входящих в их состав зданий, помещений, сооружений и ликвидации технологических нарушений, который включает: </w:t>
            </w:r>
          </w:p>
          <w:p>
            <w:pPr>
              <w:spacing w:after="20"/>
              <w:ind w:left="20"/>
              <w:jc w:val="both"/>
            </w:pPr>
            <w:r>
              <w:rPr>
                <w:rFonts w:ascii="Times New Roman"/>
                <w:b w:val="false"/>
                <w:i w:val="false"/>
                <w:color w:val="000000"/>
                <w:sz w:val="20"/>
              </w:rPr>
              <w:t>
1) анализ выявленных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2) изучение причин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3) использование соответствующих источников информации (процессов, рабочих операций, результатов проверок при осуществлении государственного контроля в областях электроэнергетики и(или) теплоэнергетики, отчетов об обслуживании) с целью выявления, анализа и устранения потенциальных причин нарушений требований, относящихся к технологическому процессу и производственному контролю;</w:t>
            </w:r>
          </w:p>
          <w:p>
            <w:pPr>
              <w:spacing w:after="20"/>
              <w:ind w:left="20"/>
              <w:jc w:val="both"/>
            </w:pPr>
            <w:r>
              <w:rPr>
                <w:rFonts w:ascii="Times New Roman"/>
                <w:b w:val="false"/>
                <w:i w:val="false"/>
                <w:color w:val="000000"/>
                <w:sz w:val="20"/>
              </w:rPr>
              <w:t>
4) прогноз возможных потенциальных нарушений, относящихся технологическому процессу и производственному контролю, а также заблаговременное определение мер, необходимых для их решения;</w:t>
            </w:r>
          </w:p>
          <w:p>
            <w:pPr>
              <w:spacing w:after="20"/>
              <w:ind w:left="20"/>
              <w:jc w:val="both"/>
            </w:pPr>
            <w:r>
              <w:rPr>
                <w:rFonts w:ascii="Times New Roman"/>
                <w:b w:val="false"/>
                <w:i w:val="false"/>
                <w:color w:val="000000"/>
                <w:sz w:val="20"/>
              </w:rPr>
              <w:t>
5) заблаговременную реализацию предупреждающих мероприятий и принятие управленческих решений, обеспечивающих гарантированное предупреждение нарушения относящихся технологическому процессу и производственному контролю;</w:t>
            </w:r>
          </w:p>
          <w:p>
            <w:pPr>
              <w:spacing w:after="20"/>
              <w:ind w:left="20"/>
              <w:jc w:val="both"/>
            </w:pPr>
            <w:r>
              <w:rPr>
                <w:rFonts w:ascii="Times New Roman"/>
                <w:b w:val="false"/>
                <w:i w:val="false"/>
                <w:color w:val="000000"/>
                <w:sz w:val="20"/>
              </w:rPr>
              <w:t>
6) представление информации о предпринятых предупреждающих действиях руководителю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составленное должностным лицом по производственному контролю выданное руководителю Организации в котором отражаются выявленные нарушения со ссылкой на нормативные правовые акты в области электроэнергетики и(или) теплоэнергетики, а также указываются мероприятия по устранению выявленных нарушений, сроки их устранения и ответственные лица, которые согласовываются с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9" w:id="218"/>
      <w:r>
        <w:rPr>
          <w:rFonts w:ascii="Times New Roman"/>
          <w:b w:val="false"/>
          <w:i w:val="false"/>
          <w:color w:val="000000"/>
          <w:sz w:val="28"/>
        </w:rPr>
        <w:t>
      Должностное (ые) лицо (а) __________ ______________ _____________________</w:t>
      </w:r>
    </w:p>
    <w:bookmarkEnd w:id="218"/>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1022" w:id="219"/>
    <w:p>
      <w:pPr>
        <w:spacing w:after="0"/>
        <w:ind w:left="0"/>
        <w:jc w:val="left"/>
      </w:pPr>
      <w:r>
        <w:rPr>
          <w:rFonts w:ascii="Times New Roman"/>
          <w:b/>
          <w:i w:val="false"/>
          <w:color w:val="000000"/>
        </w:rPr>
        <w:t xml:space="preserve"> Проверочный лист в области теплоэнергетики в отношении физических и юридических лиц</w:t>
      </w:r>
    </w:p>
    <w:bookmarkEnd w:id="219"/>
    <w:p>
      <w:pPr>
        <w:spacing w:after="0"/>
        <w:ind w:left="0"/>
        <w:jc w:val="both"/>
      </w:pPr>
      <w:bookmarkStart w:name="z1023" w:id="220"/>
      <w:r>
        <w:rPr>
          <w:rFonts w:ascii="Times New Roman"/>
          <w:b w:val="false"/>
          <w:i w:val="false"/>
          <w:color w:val="000000"/>
          <w:sz w:val="28"/>
        </w:rPr>
        <w:t>
      Государственный орган, назначивший проверку/профилактический контроль</w:t>
      </w:r>
    </w:p>
    <w:bookmarkEnd w:id="220"/>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охранной зоны тепловых сетей в виде участка земли вдоль трассы от наружной грани строительных конструкций в обе стороны до зданий, сооружений и инженерных сетей при диаметре трубопроводов (далее –Ду):</w:t>
            </w:r>
          </w:p>
          <w:p>
            <w:pPr>
              <w:spacing w:after="20"/>
              <w:ind w:left="20"/>
              <w:jc w:val="both"/>
            </w:pPr>
            <w:r>
              <w:rPr>
                <w:rFonts w:ascii="Times New Roman"/>
                <w:b w:val="false"/>
                <w:i w:val="false"/>
                <w:color w:val="000000"/>
                <w:sz w:val="20"/>
              </w:rPr>
              <w:t>
1) надземная прокладка:</w:t>
            </w:r>
          </w:p>
          <w:p>
            <w:pPr>
              <w:spacing w:after="20"/>
              <w:ind w:left="20"/>
              <w:jc w:val="both"/>
            </w:pPr>
            <w:r>
              <w:rPr>
                <w:rFonts w:ascii="Times New Roman"/>
                <w:b w:val="false"/>
                <w:i w:val="false"/>
                <w:color w:val="000000"/>
                <w:sz w:val="20"/>
              </w:rPr>
              <w:t>
Ду &lt;200 мм - 10 метров (далее – м);</w:t>
            </w:r>
          </w:p>
          <w:p>
            <w:pPr>
              <w:spacing w:after="20"/>
              <w:ind w:left="20"/>
              <w:jc w:val="both"/>
            </w:pPr>
            <w:r>
              <w:rPr>
                <w:rFonts w:ascii="Times New Roman"/>
                <w:b w:val="false"/>
                <w:i w:val="false"/>
                <w:color w:val="000000"/>
                <w:sz w:val="20"/>
              </w:rPr>
              <w:t>
Ду от 200 до 500 мм - 20 м;</w:t>
            </w:r>
          </w:p>
          <w:p>
            <w:pPr>
              <w:spacing w:after="20"/>
              <w:ind w:left="20"/>
              <w:jc w:val="both"/>
            </w:pPr>
            <w:r>
              <w:rPr>
                <w:rFonts w:ascii="Times New Roman"/>
                <w:b w:val="false"/>
                <w:i w:val="false"/>
                <w:color w:val="000000"/>
                <w:sz w:val="20"/>
              </w:rPr>
              <w:t>
Ду&gt; 500 мм - 25 м;</w:t>
            </w:r>
          </w:p>
          <w:p>
            <w:pPr>
              <w:spacing w:after="20"/>
              <w:ind w:left="20"/>
              <w:jc w:val="both"/>
            </w:pPr>
            <w:r>
              <w:rPr>
                <w:rFonts w:ascii="Times New Roman"/>
                <w:b w:val="false"/>
                <w:i w:val="false"/>
                <w:color w:val="000000"/>
                <w:sz w:val="20"/>
              </w:rPr>
              <w:t>
2) подземная прокладка:</w:t>
            </w:r>
          </w:p>
          <w:p>
            <w:pPr>
              <w:spacing w:after="20"/>
              <w:ind w:left="20"/>
              <w:jc w:val="both"/>
            </w:pPr>
            <w:r>
              <w:rPr>
                <w:rFonts w:ascii="Times New Roman"/>
                <w:b w:val="false"/>
                <w:i w:val="false"/>
                <w:color w:val="000000"/>
                <w:sz w:val="20"/>
              </w:rPr>
              <w:t>
Ду &lt;500 мм - 5 м;</w:t>
            </w:r>
          </w:p>
          <w:p>
            <w:pPr>
              <w:spacing w:after="20"/>
              <w:ind w:left="20"/>
              <w:jc w:val="both"/>
            </w:pPr>
            <w:r>
              <w:rPr>
                <w:rFonts w:ascii="Times New Roman"/>
                <w:b w:val="false"/>
                <w:i w:val="false"/>
                <w:color w:val="000000"/>
                <w:sz w:val="20"/>
              </w:rPr>
              <w:t>
Ду &gt; 500 мм - 8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памятников истории и культуры до тепловых сетей – не менее 15 м (для разводящих сетей – не менее 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транзитного пересечения тепловыми сетями любого диаметра зданий детских и лечебно-профилактических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на свету от строительных конструкций тепловых сетей или оболочки изоляции трубопроводов при бесканальной прокладке до сооружений и инженерных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на свету от подземных водяных тепловых сетей открытых систем теплоснабжения и сетей горячего водоснабжения до источников возможного загрязнения.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вертикали на свету от строительных конструкций тепловых сетей или оболочки изоляции трубопроводов при бесканальной прокладке.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пределах охранных зон тепловых сетей без согласования с организацией, в ведении которой находятся эти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организацией, в ведении которой находятся тепловые сети (не позднее, чем за 12 (двенадцать) календарных дня до начала выполнения работ), условий и порядка проведения работ вблизи охранных зон тепловых сетей, обеспечивающих сохранность тепловых сетей, и принятия необходимых мер за счет собственных средств в случае их повреждения.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немедленном прекращении работ, при обнаружении тепловых сетей, не указанных в документах на производство земляных работ и принятии мер к обеспечению сохранности трубопроводов и сообщении об этом организации, эксплуатирующей тепловые сети и/или в местные исполнительные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при выполнении работ, вызывающих необходимость переустройства тепловых сетей или защиты их от повреждений, с организациями, в ведении которых находятся тепловые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сохранению подходов и проездов к тепловым сетям при сооружении коллекторно-дренажных каналов, заборов, сооружений и производстве иных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об исключении попадания поверхностных вод на теплопроводы при планировке поверхности земли на трассе тепловых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покрытии теплопроводов, арматур и компенсаторов тепловой изоляцией.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трубопроводов и металлоконструкций тепловых сетей без защитных покрытий от наружной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спуска воды непосредственно в камеры тепловых сетей или на поверхность земли.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о спуске воды из трубопроводов при подземной прокладке в сбросные колодцы, установленные рядом с основной камерой, с последующим отводом воды самотеком или передвижными насосами в системы канализации.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согласования мероприятий по отводу воды из сборных колодцев непосредственно в естественные водоемы и на рельеф местности.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предусмотрению надежной гидроизоляции тепловых сетей и их конструкций при пересечении тепловых сетей арычными системами.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расположению футляров на трубопроводах водопровода, канализации и газа на длину 2 м по обе стороны от пересечения (на свету) при пересечении тепловыми сетями действующих сетей водопровода, канализации, расположенных над трубопроводами тепловых сетей, а также при пересечении газопроводов.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покрытия от коррозии на футлярах.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направленных на обеспечение сохранности тепловых сетей и предотвращение несчастных случаев, установленных организацией, в ведении которой находятся тепловые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разницы в отметках заложения с учетом естественного откоса грунта или принятие мер по укреплению фундаментов для тепловых сетей, прокладываемых ниже основания фундаментов опор зданий,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по защите инженерных сетей от обрушения на время ремонта и строительства тепловых сетей в стесненных условиях прокладки и невозможности увеличения расстояния.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расстоянию не менее 15 м от павильонов тепловых сетей для размещения запорной и регулирующей арматуры (при отсутствии в них насосов) до жилых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расстоянию от крайнего провода следует принимать не менее высоты опоры при параллельной прокладке надземных тепловых сетей с воздушной линией электропередачи напряжением свыше 1 до 500 кВ вне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 препятствованию подключения субпотребителя к системе теплоснабжения при имеющейся технической возможности.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теплоснабжения, с учетом вносимых изменений для предоставления его в энергопередающую (энергопроизводящую) организацию на оформление новых технических условий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 до получения технических условий на их присоединение.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уведомления о смене владельца объекта от нового собственника в энергопередающую (энергопроизводящую) и энергоснабжающую организацию </w:t>
            </w:r>
          </w:p>
          <w:p>
            <w:pPr>
              <w:spacing w:after="20"/>
              <w:ind w:left="20"/>
              <w:jc w:val="both"/>
            </w:pPr>
            <w:r>
              <w:rPr>
                <w:rFonts w:ascii="Times New Roman"/>
                <w:b w:val="false"/>
                <w:i w:val="false"/>
                <w:color w:val="000000"/>
                <w:sz w:val="20"/>
              </w:rPr>
              <w:t xml:space="preserve">
в течение десяти рабочих дней с момента регистрации права собственности в письменной форме.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потребителями следующих действий до присоединения к тепловой сети энергопередающей (энергопроизводящей) организации:</w:t>
            </w:r>
          </w:p>
          <w:p>
            <w:pPr>
              <w:spacing w:after="20"/>
              <w:ind w:left="20"/>
              <w:jc w:val="both"/>
            </w:pPr>
            <w:r>
              <w:rPr>
                <w:rFonts w:ascii="Times New Roman"/>
                <w:b w:val="false"/>
                <w:i w:val="false"/>
                <w:color w:val="000000"/>
                <w:sz w:val="20"/>
              </w:rPr>
              <w:t>
1) после строительства теплового узла, монтажа приборов учета и внутренней системы теплоснабжения вызывает представителя энергопередающей (энергопроизводящей) организации для приемки выполнения работ по промывке и опрессовке вновь смонтированного оборудования с последующим оформлением актов;</w:t>
            </w:r>
          </w:p>
          <w:p>
            <w:pPr>
              <w:spacing w:after="20"/>
              <w:ind w:left="20"/>
              <w:jc w:val="both"/>
            </w:pPr>
            <w:r>
              <w:rPr>
                <w:rFonts w:ascii="Times New Roman"/>
                <w:b w:val="false"/>
                <w:i w:val="false"/>
                <w:color w:val="000000"/>
                <w:sz w:val="20"/>
              </w:rPr>
              <w:t>
2) совместно с представителями энергопередающей (энергопроизводящей) организации оформляет акт раздела границ балансовой принадлежности и эксплуатационной ответственности;</w:t>
            </w:r>
          </w:p>
          <w:p>
            <w:pPr>
              <w:spacing w:after="20"/>
              <w:ind w:left="20"/>
              <w:jc w:val="both"/>
            </w:pPr>
            <w:r>
              <w:rPr>
                <w:rFonts w:ascii="Times New Roman"/>
                <w:b w:val="false"/>
                <w:i w:val="false"/>
                <w:color w:val="000000"/>
                <w:sz w:val="20"/>
              </w:rPr>
              <w:t>
 3) оформляет паспорт и получает размеры дроссельных устройств (сопел, шайб). Изготовление дроссельных устройств проводится в соответствии с нормативно-технической документацией и полученными расчетами. При установке дроссельных устройств вызывает представителя энергопередающей (энергопроизводящей) организации для опломбировки;</w:t>
            </w:r>
          </w:p>
          <w:p>
            <w:pPr>
              <w:spacing w:after="20"/>
              <w:ind w:left="20"/>
              <w:jc w:val="both"/>
            </w:pPr>
            <w:r>
              <w:rPr>
                <w:rFonts w:ascii="Times New Roman"/>
                <w:b w:val="false"/>
                <w:i w:val="false"/>
                <w:color w:val="000000"/>
                <w:sz w:val="20"/>
              </w:rPr>
              <w:t>
4) представляет акты промывки, опрессовки и наладки в энергопередающую (энергопроизводящую) организацию для получения акта технической готовности теплопотребляющих установок и тепловых сетей к предстоящему отопительному сезону.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персонала 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персонал с допуском на эксплуатацию систем теплопотребления и теплопотребляющих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теплопотребляющих установок потребителей необходимыми приборами коммерческого учета для расчетов за тепловую энергию с энергоснабжающей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незамедлительном извещении энергоснабжающей организации при обнаружении потребителем неисправности приборов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потребителем мер в целях обеспечения надежного теплоснабжения:</w:t>
            </w:r>
          </w:p>
          <w:p>
            <w:pPr>
              <w:spacing w:after="20"/>
              <w:ind w:left="20"/>
              <w:jc w:val="both"/>
            </w:pPr>
            <w:r>
              <w:rPr>
                <w:rFonts w:ascii="Times New Roman"/>
                <w:b w:val="false"/>
                <w:i w:val="false"/>
                <w:color w:val="000000"/>
                <w:sz w:val="20"/>
              </w:rPr>
              <w:t>
1) своевременно оплачивать за потребленную тепловую энергию;</w:t>
            </w:r>
          </w:p>
          <w:p>
            <w:pPr>
              <w:spacing w:after="20"/>
              <w:ind w:left="20"/>
              <w:jc w:val="both"/>
            </w:pPr>
            <w:r>
              <w:rPr>
                <w:rFonts w:ascii="Times New Roman"/>
                <w:b w:val="false"/>
                <w:i w:val="false"/>
                <w:color w:val="000000"/>
                <w:sz w:val="20"/>
              </w:rPr>
              <w:t>
2) допускать представителей энергопередающей (энергопроизводящей) организаций для проведения пломбирования спускных кранов, арматуры, контрольно-измерительных приборов, расположенных до узла учета тепловой энергии, и обеспечивает сохранность установленных пломб, а их снятие производит с уведомлением энергоснабжающей организации;</w:t>
            </w:r>
          </w:p>
          <w:p>
            <w:pPr>
              <w:spacing w:after="20"/>
              <w:ind w:left="20"/>
              <w:jc w:val="both"/>
            </w:pPr>
            <w:r>
              <w:rPr>
                <w:rFonts w:ascii="Times New Roman"/>
                <w:b w:val="false"/>
                <w:i w:val="false"/>
                <w:color w:val="000000"/>
                <w:sz w:val="20"/>
              </w:rPr>
              <w:t>
3) допускать работников местных исполнительных органов, энергопередающей (или энергопроизводящей) и (или) энергоснабжающей организаций для осмотра технического состояния тепловых сетей, теплопотребляющих установок и приборов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потребителем мер в целях обеспечения надежного теплоснабжения:</w:t>
            </w:r>
          </w:p>
          <w:p>
            <w:pPr>
              <w:spacing w:after="20"/>
              <w:ind w:left="20"/>
              <w:jc w:val="both"/>
            </w:pPr>
            <w:r>
              <w:rPr>
                <w:rFonts w:ascii="Times New Roman"/>
                <w:b w:val="false"/>
                <w:i w:val="false"/>
                <w:color w:val="000000"/>
                <w:sz w:val="20"/>
              </w:rPr>
              <w:t>
1) соблюдать заданные режимы теплопотребления;</w:t>
            </w:r>
          </w:p>
          <w:p>
            <w:pPr>
              <w:spacing w:after="20"/>
              <w:ind w:left="20"/>
              <w:jc w:val="both"/>
            </w:pPr>
            <w:r>
              <w:rPr>
                <w:rFonts w:ascii="Times New Roman"/>
                <w:b w:val="false"/>
                <w:i w:val="false"/>
                <w:color w:val="000000"/>
                <w:sz w:val="20"/>
              </w:rPr>
              <w:t>
2) перед каждым отопительным сезоном проводить приемо-сдаточные (технические, предусмотренные актом технической готовности) испытания и наладку теплопотребляющих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Уполномоченным лицом потребителя (орган управления объектом кондоминиума, обединение собственников имущества, простое товарищество) по надлежащему техническому состоянию и обеспечиванию безопасности общедомовой (внутридомовой) системы отопления и горячего водоснабжения, обеспечиванию сохранности (общедомовых) приборов коммерческого учета и других теплопотребляющих установок, составляющих общедомовую собственность.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недопущении:</w:t>
            </w:r>
          </w:p>
          <w:p>
            <w:pPr>
              <w:spacing w:after="20"/>
              <w:ind w:left="20"/>
              <w:jc w:val="both"/>
            </w:pPr>
            <w:r>
              <w:rPr>
                <w:rFonts w:ascii="Times New Roman"/>
                <w:b w:val="false"/>
                <w:i w:val="false"/>
                <w:color w:val="000000"/>
                <w:sz w:val="20"/>
              </w:rPr>
              <w:t>
1) переоборудовать внутриквартирные сети, инженерное оборудование и устройство без согласования с организацией, к сетям которой подключен потребитель, и структурным подразделением соответствующих местных исполнительных органов, осуществляющих функции в сфере архитектуры и градостроительства;</w:t>
            </w:r>
          </w:p>
          <w:p>
            <w:pPr>
              <w:spacing w:after="20"/>
              <w:ind w:left="20"/>
              <w:jc w:val="both"/>
            </w:pPr>
            <w:r>
              <w:rPr>
                <w:rFonts w:ascii="Times New Roman"/>
                <w:b w:val="false"/>
                <w:i w:val="false"/>
                <w:color w:val="000000"/>
                <w:sz w:val="20"/>
              </w:rPr>
              <w:t>
2) устанавливать и/или демонтировать дополнительные секции приборов отопления, запорную и регулирующую арматуру и циркуляционные насосы;</w:t>
            </w:r>
          </w:p>
          <w:p>
            <w:pPr>
              <w:spacing w:after="20"/>
              <w:ind w:left="20"/>
              <w:jc w:val="both"/>
            </w:pPr>
            <w:r>
              <w:rPr>
                <w:rFonts w:ascii="Times New Roman"/>
                <w:b w:val="false"/>
                <w:i w:val="false"/>
                <w:color w:val="000000"/>
                <w:sz w:val="20"/>
              </w:rPr>
              <w:t xml:space="preserve">
 3) использовать теплоноситель в системах отопления не по прямому назначению (слив воды из системы и приборов отопления) в целях обеспечения устойчивой работы системы теплоснабжения.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4" w:id="221"/>
      <w:r>
        <w:rPr>
          <w:rFonts w:ascii="Times New Roman"/>
          <w:b w:val="false"/>
          <w:i w:val="false"/>
          <w:color w:val="000000"/>
          <w:sz w:val="28"/>
        </w:rPr>
        <w:t>
      Должностное (ые) лицо (а) __________ ______________ ______________________</w:t>
      </w:r>
    </w:p>
    <w:bookmarkEnd w:id="221"/>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4</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2025 года № 33-н/қ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1047" w:id="222"/>
    <w:p>
      <w:pPr>
        <w:spacing w:after="0"/>
        <w:ind w:left="0"/>
        <w:jc w:val="left"/>
      </w:pPr>
      <w:r>
        <w:rPr>
          <w:rFonts w:ascii="Times New Roman"/>
          <w:b/>
          <w:i w:val="false"/>
          <w:color w:val="000000"/>
        </w:rPr>
        <w:t xml:space="preserve"> Проверочный лист</w:t>
      </w:r>
    </w:p>
    <w:bookmarkEnd w:id="222"/>
    <w:p>
      <w:pPr>
        <w:spacing w:after="0"/>
        <w:ind w:left="0"/>
        <w:jc w:val="both"/>
      </w:pPr>
      <w:bookmarkStart w:name="z1048" w:id="223"/>
      <w:r>
        <w:rPr>
          <w:rFonts w:ascii="Times New Roman"/>
          <w:b w:val="false"/>
          <w:i w:val="false"/>
          <w:color w:val="000000"/>
          <w:sz w:val="28"/>
        </w:rPr>
        <w:t>
      в области ______________________________ теплоэнергетики. в соответствии</w:t>
      </w:r>
    </w:p>
    <w:bookmarkEnd w:id="223"/>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экспертных организаций, осуществляющих энергетическую экспертизу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1-категории, осуществляющей энергетическую экспертизу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1-категории, осуществляющей энергетическую экспертизу, опыта работы в области проведения энергетической экспертизы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2-категории, осуществляющей энергетическую экспертизу,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2-категории, осуществляющей энергетическую экспертизу, опыта работы в области проведения энергетической экспертизы не менее двух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3-категории, осуществляющей энергетическую экспертизу,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экспертных организаций всех категорий, осуществляющих энергетическую экспертизу, следующих средств измерений на праве собственности или ином законном основании:</w:t>
            </w:r>
          </w:p>
          <w:p>
            <w:pPr>
              <w:spacing w:after="20"/>
              <w:ind w:left="20"/>
              <w:jc w:val="both"/>
            </w:pPr>
            <w:r>
              <w:rPr>
                <w:rFonts w:ascii="Times New Roman"/>
                <w:b w:val="false"/>
                <w:i w:val="false"/>
                <w:color w:val="000000"/>
                <w:sz w:val="20"/>
              </w:rPr>
              <w:t>
1) токовые клещи;</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анализатор качества электрической энергии;</w:t>
            </w:r>
          </w:p>
          <w:p>
            <w:pPr>
              <w:spacing w:after="20"/>
              <w:ind w:left="20"/>
              <w:jc w:val="both"/>
            </w:pPr>
            <w:r>
              <w:rPr>
                <w:rFonts w:ascii="Times New Roman"/>
                <w:b w:val="false"/>
                <w:i w:val="false"/>
                <w:color w:val="000000"/>
                <w:sz w:val="20"/>
              </w:rPr>
              <w:t>
5) прибор измерения сопротивления заземляющих устройств;</w:t>
            </w:r>
          </w:p>
          <w:p>
            <w:pPr>
              <w:spacing w:after="20"/>
              <w:ind w:left="20"/>
              <w:jc w:val="both"/>
            </w:pPr>
            <w:r>
              <w:rPr>
                <w:rFonts w:ascii="Times New Roman"/>
                <w:b w:val="false"/>
                <w:i w:val="false"/>
                <w:color w:val="000000"/>
                <w:sz w:val="20"/>
              </w:rPr>
              <w:t>
6) прибор испытания повышенным напряжением;</w:t>
            </w:r>
          </w:p>
          <w:p>
            <w:pPr>
              <w:spacing w:after="20"/>
              <w:ind w:left="20"/>
              <w:jc w:val="both"/>
            </w:pPr>
            <w:r>
              <w:rPr>
                <w:rFonts w:ascii="Times New Roman"/>
                <w:b w:val="false"/>
                <w:i w:val="false"/>
                <w:color w:val="000000"/>
                <w:sz w:val="20"/>
              </w:rPr>
              <w:t>
7) прибор измерения тока однофазного короткого замыкания цепи "фаза-ноль";</w:t>
            </w:r>
          </w:p>
          <w:p>
            <w:pPr>
              <w:spacing w:after="20"/>
              <w:ind w:left="20"/>
              <w:jc w:val="both"/>
            </w:pPr>
            <w:r>
              <w:rPr>
                <w:rFonts w:ascii="Times New Roman"/>
                <w:b w:val="false"/>
                <w:i w:val="false"/>
                <w:color w:val="000000"/>
                <w:sz w:val="20"/>
              </w:rPr>
              <w:t>
8) тепловизор;</w:t>
            </w:r>
          </w:p>
          <w:p>
            <w:pPr>
              <w:spacing w:after="20"/>
              <w:ind w:left="20"/>
              <w:jc w:val="both"/>
            </w:pPr>
            <w:r>
              <w:rPr>
                <w:rFonts w:ascii="Times New Roman"/>
                <w:b w:val="false"/>
                <w:i w:val="false"/>
                <w:color w:val="000000"/>
                <w:sz w:val="20"/>
              </w:rPr>
              <w:t>
9) ультразвуковой расходомер жидкости;</w:t>
            </w:r>
          </w:p>
          <w:p>
            <w:pPr>
              <w:spacing w:after="20"/>
              <w:ind w:left="20"/>
              <w:jc w:val="both"/>
            </w:pPr>
            <w:r>
              <w:rPr>
                <w:rFonts w:ascii="Times New Roman"/>
                <w:b w:val="false"/>
                <w:i w:val="false"/>
                <w:color w:val="000000"/>
                <w:sz w:val="20"/>
              </w:rPr>
              <w:t>
10) бесконтактный (инфракрасный) термометр;</w:t>
            </w:r>
          </w:p>
          <w:p>
            <w:pPr>
              <w:spacing w:after="20"/>
              <w:ind w:left="20"/>
              <w:jc w:val="both"/>
            </w:pPr>
            <w:r>
              <w:rPr>
                <w:rFonts w:ascii="Times New Roman"/>
                <w:b w:val="false"/>
                <w:i w:val="false"/>
                <w:color w:val="000000"/>
                <w:sz w:val="20"/>
              </w:rPr>
              <w:t>
11) контактный термометр;</w:t>
            </w:r>
          </w:p>
          <w:p>
            <w:pPr>
              <w:spacing w:after="20"/>
              <w:ind w:left="20"/>
              <w:jc w:val="both"/>
            </w:pPr>
            <w:r>
              <w:rPr>
                <w:rFonts w:ascii="Times New Roman"/>
                <w:b w:val="false"/>
                <w:i w:val="false"/>
                <w:color w:val="000000"/>
                <w:sz w:val="20"/>
              </w:rPr>
              <w:t>
12) газоанализатор.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1-категории энергетической экспертизы энергопроизводящих, энергопередающих организаций и потребителей электрической и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2-категории энергетической экспертизы потребителей электрической и тепловой энергии с присоединенной мощностью электрических установок до 500 килоВольтАмпер и (или) тепловых установок до 1 гигакалорий/час.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3-категории энергетической экспертизы потребителей электрической и тепловой энергии с присоединенной мощностью электрических установок до 100 килоВольтАмпер и (или) тепловых установок до 1 гигакалорий/час.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составленного по результатам проведенной энергетической экспертизы, в котором отражены мотивированные, обоснованные и полные выводы экспертов по предмету проведения экспертизы, а также утвержденного руководителем и заверенного печатью экспертной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текста заключения энергетической экспертизы, состоящего из вступительной, констатирующей и заключительной частей, с содержанием следующих сведений:</w:t>
            </w:r>
          </w:p>
          <w:p>
            <w:pPr>
              <w:spacing w:after="20"/>
              <w:ind w:left="20"/>
              <w:jc w:val="both"/>
            </w:pPr>
            <w:r>
              <w:rPr>
                <w:rFonts w:ascii="Times New Roman"/>
                <w:b w:val="false"/>
                <w:i w:val="false"/>
                <w:color w:val="000000"/>
                <w:sz w:val="20"/>
              </w:rPr>
              <w:t>
1) во вступительной части заключения энергетической экспертизы содержание сведений о месте и дате составления документа, полного наименования экспертируемой организации, должности, фамилии и инициала ее руководителя, наименование и время проведения энергетической экспертизы, а также перечень обследуемого оборудования энергетического объекта;</w:t>
            </w:r>
          </w:p>
          <w:p>
            <w:pPr>
              <w:spacing w:after="20"/>
              <w:ind w:left="20"/>
              <w:jc w:val="both"/>
            </w:pPr>
            <w:r>
              <w:rPr>
                <w:rFonts w:ascii="Times New Roman"/>
                <w:b w:val="false"/>
                <w:i w:val="false"/>
                <w:color w:val="000000"/>
                <w:sz w:val="20"/>
              </w:rPr>
              <w:t>
2) в констатирующей части заключения энергетической экспертизы отражение фактического состояния обследуемого оборудования и энергетического объекта, информации о нарушениях и недостатках, выявленных экспертной организацией и устраненных в период экспертных работ;</w:t>
            </w:r>
          </w:p>
          <w:p>
            <w:pPr>
              <w:spacing w:after="20"/>
              <w:ind w:left="20"/>
              <w:jc w:val="both"/>
            </w:pPr>
            <w:r>
              <w:rPr>
                <w:rFonts w:ascii="Times New Roman"/>
                <w:b w:val="false"/>
                <w:i w:val="false"/>
                <w:color w:val="000000"/>
                <w:sz w:val="20"/>
              </w:rPr>
              <w:t>
3) в заключительной части изложение мероприятий по устранению выявленных несоответствии требованиям нормативных правовых актов в сфере электроэнергетики со ссылкой на конкретный пункт нормативно правового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на проведение энергетической экспертизы предоставленного в государственный орган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выданного экспертного заключения фактическому состоянию обследуемого оборудования и энергетического объекта в период экспертных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4" w:id="224"/>
      <w:r>
        <w:rPr>
          <w:rFonts w:ascii="Times New Roman"/>
          <w:b w:val="false"/>
          <w:i w:val="false"/>
          <w:color w:val="000000"/>
          <w:sz w:val="28"/>
        </w:rPr>
        <w:t>
      Должностное (ые) лицо (а) __________ ______________ _____________________</w:t>
      </w:r>
    </w:p>
    <w:bookmarkEnd w:id="224"/>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