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4929" w14:textId="87b4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29 августа 2017 года № 92 "О символах органов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2025 года № 8. Зарегистрирован в Министерстве юстиции Республики Казахстан 22 января 2025 года № 35659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августа 2017 года № 92 "О символах органов прокуратуры Республики Казахстан" (зарегистрирован в Реестре государственной регистрации нормативных правовых актах № 15783).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финансов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