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cccf" w14:textId="fd8c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информации и коммуникаций Республики Казахстан от 23 мая 2018 года № 226 "Об утверждении Правил регистрации абонентских устройств сотовой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13 января 2025 года № 8/НҚ. Зарегистрирован в Министерстве юстиции Республики Казахстан 21 января 2025 года № 35656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23 мая 2018 года № 226 "Об утверждении Правил регистрации абонентских устройств сотовой связи" (зарегистрирован в Реестре государственной регистрации нормативных правовых актов за № 17028),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"О связи"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97)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абонентских устройств сотовой связи,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регистрации абонентских устройств сотовой связи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"О связи"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97)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авторизованный сервисный центр – юридическое лицо или физическое лицо, зарегистрированное в качестве индивидуального предпринимателя, осуществляющее ремонт абонентских устройств сотовой связи, заключившее договор с изготовителем или его представительством в Республике Казахстан, уполномоченное осуществлять гарантийный, послегарантийный ремонт и техническое обслуживание абонентских устройств сотовой связи;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абонентские устройства межмашинного взаимодействия – абонентские устройства, предназначенные для применения технологии, позволяющей машинам обмениваться информацией друг с другом, либо передавать и принимать ее в одностороннем порядке;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 данных Ассоциации глобальной системы мобильной связи (GSMA) - международный информационный ресурс, предназначенный для однозначной идентификации производителя и модели абонентского устройства по его идентификационному коду, содержащий в том числе сведения о заблокированных мобильных устройствах, включенных в черный список GSMA, на международном уровне;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идентификационный код абонентского устройства сотовой связи – код, присваиваемый заводом-изготовителем абонентскому устройству сотовой связи, который передается в сеть оператора сотовой связи при подключении к ней этого устройства;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база данных идентификационных кодов абонентских устройств сотовой связи (далее – БДИК) – аппаратно-программный комплекс управления базой данных, содержащей сведения об: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индивидуальных идентификационных номерах (далее – ИИН) (для физических лиц) или бизнес-идентификационных номерах (далее – БИН) (для юридических лиц) владельцев абонентских устройств сотовой связи;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идентификационных кодах абонентских устройств сотовой связи;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абонентских номерах, используемых абонентскими устройствами сотовой связи;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оператор базы данных идентификационных кодов абонентских устройств сотовой связи (далее – Оператор БДИК) – юридическое лицо, определяемое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которое обеспечивает формирование, функционирование, ведение, сопровождение и развитие базы данных идентификационных кодов абонентских устройств сотовой связи и предоставляет доступ к данным ресурсам;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верификация абонентского устройства сотовой связи – проверка сведений об абонентском устройстве сотовой связи путем: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идентификации абонентского устройства сотовой связи в базе данных Ассоциации глобальной системы мобильной связи (GSMA);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 сведений о производстве и (или) ремонте абонентских устройств сотовой связи на территории Республики Казахстан в установленном законодательством Республики Казахстан порядке, и (или) сведений о ввозе абонентских устройств сотовой связи на территорию Республики Казахстан в соответствии с таможенным и налоговым законодательством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реестр абонентских устройств сотовой связи, которым запрещено предоставление услуг сотовой связи (далее - черный список) – список абонентских устройств сотовой связи, не включенных в базу данных идентификационных кодов абонентских устройств сотовой связи в соответствии с настоящими Правилами,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которых некорректен или изменен;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которых отсутствует идентификационный код, присвоенный заводом-изготовителем;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которых внесен в черный список базы данных Ассоциации глобальной системы мобильной связи (GSMA);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которым отсутствует подтверждение сведений о производстве и (или) ремонте абонентских устройств сотовой связи на территории Республики Казахстан в установленном законодательством Республики Казахстан порядке, и (или) сведений о ввозе абонентских устройств сотовой связи на территорию Республики Казахстан в соответствии с таможенным и налоговым законодательством Республики Казахстан в сроки, установленные настоящими Правилами;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реестр абонентских устройств сотовой связи, которым разрешено предоставление услуг сотовой связи (далее – белый список) – список абонентских устройств сотовой связи, сведения о которых успешно верифицированы и включены в базу данных идентификационных кодов абонентских устройств сотовой связи в соответствии с настоящими Правилами;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реестр абонентских устройств сотовой связи, которым ограничено предоставление услуг сотовой связи (далее - серый список) - список абонентских устройств сотовой связи, не внесенных в белый и черный списки, которые временно включены в базу данных идентификационных кодов абонентских устройств сотовой связи в соответствии с настоящими Правилами;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автоматическая система обслуживания оператора сотовой связи – комплексная система обслуживания, предоставляющая владельцу абонентского устройства возможность самостоятельной регистрации абонентского устройства, путем отправки SMS, MMS- или USSD-запроса или через Личный кабинет, либо путем использования других технических возможностей, предоставляемых оператором сотовой связи.";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Оператор БДИК в течение 3 рабочих часов (6 рабочих часов для ЮЛ) с момента получения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выполняет проверку: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наличие в БДИК такого же идентификационного кода абонентского устройства сотовой связи и абонентского номера, зарегистрированного за другим владельцем;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наличие в БДИК сведений об идентификационном коде абонентского устройства сотовой связи в части подтверждения законности использования в сетях сотовой связи Республики Казахстан на основании результатов его успешной верификации.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верификация абонентских устройств сотовой связи производится на основании сведений об абонентских устройствах сотовой связи, полученных от лиц, осуществляющих производство на территории Республики Казахстан, и (или) их ввоз на территорию Республики Казахстан в соответствии с налоговым и таможенным законодательством Республики Казахстан, и (или) от авторизованных сервисных центров.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ввозе физическими лицами абонентских устройств сотовой связи на территорию Республики Казахстан в целях, не связанных с предпринимательской деятельностью, производится предоставление сведений о пересечении государственной границы и (или) документах, подтверждающих ввоз в соответствии с налоговым и таможенным законодательством Республики.";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В случае отсутствия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Оператор БДИК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 условии положительного результата проверки, предусмотренной подпунктом 2) пункта 10 настоящих Правил, включает сведения об абонентском устройстве сотовой связи в БДИК, и направляет соответствующее уведомление операторам сотовой связи.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сотовой связи с момента получения уведомления о включении сведений в БДИК, уведомляет владельца абонентского устройства сотовой связи о регистрации абонентского устройства сотовой связи.";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12-1, 12-2 и 12-3 следующего содержания: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В случае отсутствия сведений об идентификационном коде абонентского устройства сотовой связи в части подтверждения законности его использования абонентского устройства в сетях сотовой связи Республики Казахстан в результате проверки, предусмотренной подпунктом 2) пункта 10 настоящих Правил, Оператор БДИК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вносит сведения об абонентском устройстве сотовой связи в серый список, за исключением случаев, предусмотренных пунктом 12-2 настоящих Правил, и направляет операторам сотовой связи уведомление о временном включении сведений о таком абонентском устройстве сотовой связи в БДИК.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получения указанного уведомления, оператор сотовой связи уведомляет владельца абонентского устройства сотовой связи о предоставлении временного доступа к услугам сотовой связи на срок, установленный настоящими Правилами, и необходимости предоставления сведений, подтверждающих законность использования абонентского устройства сотовой связи в сетях сотовой связи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срок предоставления доступа к услугам сотовой связи абонентским устройствам, внесенным в серый список, составляет 30 (тридцать) календарных дней с момента первоначального подключения абонентского устройства сотовой связи к сети оператора сотовой связи.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Оператор БДИК в сроки, установленные пунктом 10 настоящих Правил, вносит сведения об абонентском устройстве сотовой связи в черный список и направляет операторам сотовой связи соответствующее уведомление при отсутствии в БДИК сведений об идентификационном коде такого абонентского устройства сотовой связи в части подтверждения законности его использования в сетях сотовой связи Республики Казахстан по следующим основаниям: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абонентского устройства внесен в черный список базы данных Ассоциации глобальной системы мобильной связи (GSMA);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абонентского устройства сотовой связи некорректен или изменен;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абонентского устройства сотовой связи отсутствует идентификационный код, присвоенный заводом-изготовителем.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сотовой связи с момента получения указанного уведомления информирует владельца абонентского устройства сотовой связи о запрете предоставления услуг сотовой связи по такому абонентскому устройству сотовой связи с указанием оснований запрета.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12-3. По истечении срока, установленного пунктом 12-1 настоящих Правил, Оператором БДИК осуществляется повторная проверка, предусмотренная подпунктом 2) пункта 10 настоящих Правил, для целей актуализации сведений об идентификационном коде абонентского устройства сотовой связи, внесенном в серый список, в части подтверждения законности его использования в сетях сотовой связи Республики Казахстан.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результата повторной проверки, предусмотренной настоящим пунктом, Оператор БДИК в течение 3-х рабочих часов с момента завершения такой проверки, переносит сведения об абонентском устройстве сотовой связи в черный список и направляет соответствующее уведомление операторам сотовой связи.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сотовой связи с момента получения указанного уведомления информирует владельца абонентского устройства сотовой связи о запрете предоставления услуг сотовой связи по такому абонентскому устройству сотовой связи с указанием оснований запрета.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результата повторной проверки, предусмотренной настоящим пунктом, Оператор БДИК в течение 3-х рабочих часов с момента завершения такой проверки, переносит сведения о таком абонентском устройстве сотовой связи в белый список и направляет операторам сотовой связи уведомление о включении сведений в БДИК.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сотовой связи с момента получения уведомления о включении сведений в БДИК информирует об этом владельца абонентского устройства сотовой связи.;";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Операторы сотовой связи в течение 1 рабочего часа (2 рабочих часов для ЮЛ) с момента получения уведомления о снятии с регистрации абонентского устройства сотовой связи удаляют сведения об абонентском устройстве сотовой связи,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своих локальных системах и прекращают оказание услуг сотовой связи по данному абонентскому устройству сотовой связи с одновременным направлением уведомления владельцу.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информирования абонентов о возможности регистрации абонентского устройства сотовой связи Оператор БДИК безвозмездно обеспечивает посредством интернет-ресурса доступ к сведениям об идентификационных кодах абонентских устройств сотовой связи, зарегистрированных в БДИК, а также сведения о законности использования которых подтверждены в БДИК.";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В случае замены идентификационного кода по абонентскому устройству сотовой связи ранее зарегистрированному в БДИК, при осуществлении ремонта такого абонентского устройства сотовой связи авторизованными сервисными центрами, сведения о замененном идентификационном коде абонентского устройства сотовой связи подлежат идентификации в базе данных Ассоциации глобальной системы мобильной связи (GSMA).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успешной идентификации абонентского устройства сотовой связи в базе данных Ассоциации глобальной системы мобильной связи (GSMA) регистрация такого абонентского устройства по первоначальному идентификационному коду аннулируется.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абонентское устройство сотовой связи, идентификационный код которого был заменен по причинам, предусмотренным настоящим пунктом, подлежит повторной регистрации в порядке, определенном настоящими Правилами.".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0" w:id="6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национальный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1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2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