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538" w14:textId="6db1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января 2025 года № 16. Зарегистрирован в Министерстве юстиции Республики Казахстан 20 января 2025 года № 35654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(зарегистрирован в Реестре государственной регистрации нормативных правовых актов под № 32924)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января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исключить;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морского и речного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41, исключить;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технического и профессионального, послесреднего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октября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50-1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50-2 следующего содержания: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автодорожной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54-1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бухгалтерского учета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60-1 следующего содержания: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