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2dc3" w14:textId="03d2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31 декабря 2019 года № 715 "Об утверждении профессионального стандарта "Организация выплаты пенсий, пособий и социальных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января 2025 года № 10. Зарегистрирован в Министерстве юстиции Республики Казахстан 17 января 2025 года № 35648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2019 года № 715 "Об утверждении профессионального стандарта "Организация выплаты пенсий, пособий и социальных выплат" (зарегистрирован в Реестре государственной регистрации нормативных правовых актов под № 19809).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регулирования и контроля в сфере социальной защиты населения Министерства труда и социальной защиты населения Республики Казахстан,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предусмотренными 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