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dc85" w14:textId="d23d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национальной экономики Республики Казахстан от 29 января 2015 года № 60 "Об утверждении квалификационных требований и перечня документов, подтверждающих соответствие им, для деятельности по покупке электрической энергии в целях энергоснабжения, эксплуатации магистральных газопроводов, нефтепроводов, нефтепродуктопроводов" и от 5 июня 2020 года № 47 "Об утверждении Правил оказания государственной услуги "Выдача лицензии на деятельность по покупке электрической энергии в целях энергоснабжения"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15 января 2025 года № 2. Зарегистрирован в Министерстве юстиции Республики Казахстан 17 января 2025 года № 35647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января 2015 года № 60 "Об утверждении квалификационных требований и перечня документов, подтверждающих соответствие им, для деятельности по покупке электрической энергии в целях энергоснабжения, эксплуатации магистральных газопроводов, нефтепроводов, нефтепродуктопроводов" (зарегистрирован в Реестре государственной регистрации нормативных правовых актов за № 10598) следующие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им, для деятельности по покупке электрической энергии в целях энергоснабжения, эксплуатации магистральных газопроводов, нефтепроводов, нефтепродуктопроводов,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1. "Для деятельности по покупке электрической энергии в целях энергоснабжения":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 и 6)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электрических сетей (кабельных или воздушных линий электропередачи) не менее четырех классов напряжения (220, 110, 35, 20, 10, 6, 0,4 киловольт) с непосредственной технологической связью с национальной электрической сетью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правоустанавливающих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актов разграничения балансовой принадлежности и эксплуатационной ответственности с системным оператором, осуществляющим эксплуатацию национальной электрической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оригиналов указанных документов устанавливается территориальным подразделением ведомства уполномоченного органа в области электроэнергетики, путем проведения разрешительного контроля с посещением и (или) вызовом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тридцати тысяч непосредственно присоединенных потребителей электрической энергии, в том числе через общедомовые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наличие не менее тридцати тысяч непосредственно присоединенных потребителей электрической энергии, в том числе через общедомовые сети: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реестр бытовых потребителей с указанием фамилии, имени и отчества (при его наличии) потребителя, абонентский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реестр небытовых потребителей (в том числе по юридическим лицам, финансируемым из государственного бюджета) – наименование юридического лица, номер договора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оригиналов указанных документов устанавливается территориальным подразделением ведомства уполномоченного органа в области электроэнергетики, путем проведения разрешительного контроля с посещением и (или) вызовом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июня 2020 года № 47 "Об утверждении Правил оказания государственной услуги "Выдача лицензии на деятельность по покупке электрической энергии в целях энергоснабжения" (зарегистрирован в Реестре государственной регистрации нормативных правовых актов за № 20843) следующие изменения и дополнения: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деятельность по покупке электрической энергии в целях энергоснабжения",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Услугополучатель для получения или переоформления лицензии обращается услугодателю через веб-портал "электронного правительства" www.egov.kz (далее – портал) и предоставляет документы изложенные в пункте 8 Перечня основных требований к оказанию государственной услуги "Выдача лицензии на деятельность по покупке электрической энергии в целях энергоснабжения"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выдаче лицензии на деятельность по покупке электрической энергии в целях энергоснабжения общий срок оказания государственной услуги не превышает 10 (десять) рабочих дней с момента регистрации представленных документов.";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11-1 и 11-2 следующего содержания: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Для получения согласования территориального подразделения ведомства уполномоченного органа в области электроэнергетики на предмет соответствия услугополучателя требованиям о наличии электрических сетей (кабельных или воздушных линий электропередачи) не менее четырех классов напряжения (220, 110, 35, 20, 10, 6, 0,4 киловольт) с непосредственной технологической связью с национальной электрической сетью ответственный исполнитель услугодателя в течение двух рабочих дней со дня регистрации документов услугополучателя на получение лицензии направляет в территориальное подразделение ведомства уполномоченного органа в области электроэнергетики запрос и документы, предусмотренные в подпунктах 5) и 6) пункта 8 Перечня основных требований к оказанию государственной услуги "Выдача лицензии на деятельность по покупке электрической энергии в целях энергоснабжения".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Территориальное подразделение ведомства уполномоченного органа в области электроэнергетики на основании запроса разрешительного органа рассматривает заявку и представленные документы услугополучателя в течении 5 рабочих дней путем проведения разрешительного контроля в порядке посещения и (или) вызова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разрешениях и уведомлениях" с представлением услугодателю заключения о соответствии или несоответствии заявителя квалификационным или разрешительным требованиям.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Для получения согласования территориального подразделения ведомства уполномоченного органа в области электроэнергетики на предмет соответствия услугополучателя требованиям о наличии не менее тридцати тысяч непосредственно присоединенных потребителей электрической энергии, в том числе через общедомовые сети ответственный исполнитель услугодателя в течение двух рабочих дней со дня регистрации документов услугополучателя на получение лицензии направляет в территориальное подразделение ведомства уполномоченного органа в области электроэнергетики запрос и документы, предусмотренные в подпунктах 5) и 6) пункта 8 Перечня основных требований к оказанию государственной услуги "Выдача лицензии на деятельность по покупке электрической энергии в целях энергоснабжения".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Территориальное подразделение ведомства уполномоченного органа в области электроэнергетики на основании запроса разрешительного органа рассматривает заявку и представленные документы услугополучателя в течении 5 рабочих дней путем проведения разрешительного контроля в порядке посещения и (или) вызова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разрешениях и уведомлениях" с представлением услугодателю заключения о соответствии или несоответствии заявителя квалификационным или разрешительным требованиям.";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 естественных монополий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опубликования, за исключением абзаца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который вводится в действие по истечении шестидесяти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2025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лицензии на деятельность по покупке электрической энергии в целях энергоснабжения"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Выдача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Переоформление лицензии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документов и выдача результатов оказания государственной услуги осуществляются через веб-портал "электронного правительства" www.egov.kz (далее – портал):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Выдача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Переоформление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по всем подвидам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 переоформленная лицензия на деятельность по покупке электрической энергии в целях энергоснабжения либо мотивированный ответ об отказе в оказании государственной услуги в электронной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 (далее – услугополучатель)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взимается лицензионный сбор за право занятия отдельными видами деятельности, который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10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электронного запроса на получение государственной услуги через портал, оплата осуществляется через платежный шлюз "электронного правительства" (далее – ПШЭП) или через банки второго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9-00 до 18-30 часов, с перерывом на обед с 13-00 до 14-30 часов, кроме выходных и праздничных дней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юридического лица для получения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физического лица для получения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форма сведений о наличии приказа о создании службы (персонала), обеспечивающего работу с потребителями – абонентские службы, участки,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справка с банка о наличии оборотных средств в размере не менее 10 000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правоустанавливающие документы либо копия свидетельствующего получении его в пользование, в том числе по договору найма, поднайма на здание или помещение для работы с потребителями и размещения абонентских служб (за исключением сведений, получаемых из информационных систем);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копии правоустанавливающих документов на электрические сети не менее четырех классов напряжения (не менее одной единицы электрических сетей по каждому классу напряжения) участвующих в едином технологическом процессе передачи электрической энергии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22 Закона Республики Казахстан "Об электроэнергетике", а также копии актов разграничения балансовой принадлежности и эксплуатационной ответственности с системным оператором, осуществляющим эксплуатацию национальной электрической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копии документов, подтверждающих наличие не менее тридцати тысяч непосредственно присоединенных потребителей электрической энергии, в том числе через общедомовые сети: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реестр бытовых потребителей с указанием фамилии, имени и отчества потребителя, абонентский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реестр небытовых потребителей (в том числе по юридическим лицам, финансируемым из государственного бюджета) – наименование юридического лица, номер договора электроснабжения.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физического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представленных документов и сведений обеспечивается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лица, подтверждающие право собственности на недвижимое имущество, об оплате в бюджет лицензионного сбора за право занятия данной деятельностью, о лицензии, услугодатель получает из соответствующих государственных информационных систем через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запрет законами Республики Казахстан на занятие видом деятельности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внесение лицензионного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 соответствие заявителя квалификационным требованиям и перечню документов, подтверждающих соответствие им, для деятельности по покупке электрической энергии в целях энергоснабжения, эксплуатации магистральных газопроводов, нефтепроводов, нефтепродуктопроводов,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29 января 2015 года № 60 (зарегистрирован в Реестре государственной регистрации нормативных правовых актов Республики Казахстан за № 10598)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временный запрет суда на выдачу заявителю-должнику лицензии на основании представления судебного исполнителя;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установление недостоверности документов, представленных заявителем для получения лицензии,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внесение лицензионного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предоставление или ненадлежащее оформление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предоставление или ненадлежащее оформление иных документов, представление которых предусмотрено законами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несоответствие заявителя квалификационным требованиям, в случае проверки предусмотренной законами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www.moa.gov.kz. Единый контакт-центр: 1414, 8 800 080 7777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