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fe0b" w14:textId="0bff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22 декабря 2022 года № 1247 "Об утверждении Инструкции по применению Правил прохождения воинской службы в Вооруженных Силах Республики Казахстан и внесении изменений и дополнений в некоторые приказы Министра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11 января 2025 года № 18. Зарегистрирован в Министерстве юстиции Республики Казахстан 15 января 2025 года № 35643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декабря 2022 года № 1247 "Об утверждении Инструкции по применению Правил прохождения воинской службы в Вооруженных Силах Республики Казахстан и внесении изменений и дополнений в некоторые приказы Министра обороны Республики Казахстан" (зарегистрирован в Реестре государственной регистрации нормативных правовых актов под № 31256)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применению Правил прохождения воинской службы в Вооруженных Силах Республики Казахстан,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54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начальника Национального университета обороны Республики Казахстан (далее – Национальный университет обороны) – с подчиненными военнослужащими, магистрантами, адъюнктами и докторантами, а также с офицерами запаса, поступающими на эти должности;";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исключить.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дня его первого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первого официального опубликования настоящего приказа.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начальника Департамента кадров Министерства обороны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