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6faa" w14:textId="e116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2025 года № 12. Зарегистрирован в Министерстве юстиции Республики Казахстан 15 января 2025 года № 35642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 № 12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ноября 2020 года № 1104 "Об утверждении Правил и сроков реализации пилотного проекта по оформлению сопроводительных накладных на товары и их документооборот" (зарегистрирован в Реестре государственной регистрации нормативных правовых актов под № 21631).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26 марта 2021 года № 253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22393).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4 июня 2021 года № 531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22932).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1 ноября 2021 года № 1127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24999).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13 апреля 2022 года № 401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27559).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6 октября 2022 года № 1040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30077).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– Министра финансов Республики Казахстан от 22 ноября 2022 года № 1178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30666).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