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4604" w14:textId="7334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уровней готовности технологий и технологической готовности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10 января 2025 года № 8. Зарегистрирован в Министерстве юстиции Республики Казахстан 13 января 2025 года № 35634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уровней готовности технологий и технологической готовности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 № 8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уровней готовности технологий и технологической готовности организаций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определения уровней готовности технологий и технологической готовности организаций (далее – Методика) предназначена для оценки степени разработанности и завершенности этапа научных исследований, представленных на конкурс по грантовому, программно-целевому финансированию, коммерциализации результатов научной и (или) научно-технической деятельности (далее - конкурсы) субъектами научной и (или) научно-технической деятельности. Данная Методика применяется в ходе проведения государственной научно-технической экспертизы научных и научно-технических проектов и программ, а также проектов коммерциализации результатов научной и (или) научно-технической деятельности (далее – РННТД).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под видами научной и научно-технической деятельности понимаются научные исследования и разработки, классифицируемые как фундаментальные и прикладные научные исследования, и экспериментальные исследования.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 видом производственной деятельности понимается этап освоения производства, включающий опытно-промышленное производство и серийное производство.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Методики используются следующие термины: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научный, научно-технический проект и программа – документ, включающий содержание предполагаемой научно-технической работы, представляющий научные, научно-технические, опытно-конструкторские, маркетинговые исследования с обоснованием цели и задач, актуальности, новизны, научно-практической значимости и целесообразности проведения планируемых работ;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 надлежащими научными методами и средствами в целях достижения РННТД;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научно-техническая деятельность – деятельность, направленная на получение и применение новых знаний в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научно-исследовательская работа (далее – НИР) –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прикладное научное исследование – исследование, направленное на получение и применение новых знаний для достижения практических целей и решения конкретных задач;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технология – совокупность методов и (или) последовательность производственных операций и процессов, средств, в том числе технических, обеспечивающих их реализацию, и используемых ресурсов (научных знаний, материальных, энергетических, финансовых, информационных, управленческих), необходимых для получения конечной продукции (товаров, услуг) с заданными параметрами;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готовности технологий (далее – УГТ/ TRL) – оценка степени разработанности и завершенности этапа научных исследований, представленных на конкурс по грантовому, программно-целевому финансированию, коммерциализации РННТД субъектами научной и (или) научно-технической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фундаментальное научное исследование – теоретическое и (или) экспериментальное исследование, направленное на получение новых научных знаний об основных закономерностях развития природы, общества, человека и их взаимосвязи.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уровня готовности технологии осуществляется анализ научных и научно-технических результатов, подтвержденных публикациями в научных изданиях, индексируемых казахстанскими и зарубежными реферативно-библиографическими базами данных, и (или) охраняемыми результатами интеллектуальной деятельности, а также оценкой наличия и полноты рабочей конструкторской, технологической и технической документации.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Каждый из уровней готовности технологий содержит определения, измеряемые индикаторы, позволяющие оценить готовность технологии, характеризует степень проработки разрабатываемой технологии с целью создания конечного продукта и промышленного внедрения, а также перечень показателей результативности.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Методика определения УГТ/ TRL используется в управлении научными исследованиями и разработками для градации этапов разработки новых технологий, оценки состояния научно-исследовательских работ в зависимости от текущего уровня готовности.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основе анализа научного и научно-технического результата, показателей результативности, основных и дополнительных характеристик технологии определяется уровень ее готовности к внедрению и коммерциализации РННТД,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представленным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Начальный уровень для проектов коммерциализации РННТД составляет не ниже УГТ/ TRL 6 (шесть)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представленной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УГТ/ TRL технологий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указании измеримых показателей задач на этапе подачи заявки и завершения программы/проекта заявители конкурсов указывают начальный и завершающий УГТ/ TRL разработок согласно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Показатель УГТ/ TRL организации, предприятий определяется УГТ/ TRL их РННТД.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уровней готовности технологии для естественных наук,</w:t>
      </w:r>
      <w:r>
        <w:br/>
      </w:r>
      <w:r>
        <w:rPr>
          <w:rFonts w:ascii="Times New Roman"/>
          <w:b/>
          <w:i w:val="false"/>
          <w:color w:val="000000"/>
        </w:rPr>
        <w:t>инжиниринга, технологии, сельскохозяйственных наук и производства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 технологии (УГТ/ TRL)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показателей результативности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Становление, оценка технологии, проведение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Сформулирована фундаментальная концепция, обоснована полезность новой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Определены основные допущения и законы (например, физические/химические), которые используются в (новой)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Изучение литературы (теоретической/эмпирической – докладные исследования) по основным принципам разрабатываемой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Сформулированы гипотезы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Представляют собой самый низкий уровень технологической готовности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Представляет собой новую область программного обеспечения, которая изучается сообществом фундаментальных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Также включает разработку базового уровня использования, основных характеристик архитектуры программного обеспечения, математической формулировки, концепции реализуемого устройства, обзора основных принципов программного обеспечения, научных принципов, формулировки исследовательской гипотезы и общего алгоритма.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Доступны формулировки исследовательских вопросов или исследовательских гипотез.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Проведено изучение литературы по основным принципам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Средства/метод/процесс/продукт, подлежащие наблюдению и разработке, доступны и имеют потенциал успеха.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Изучение научной литературы по основным принципам разрабатываемой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Начато и оценено первоначальное исследование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Описано потенциальное научное применение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Обзор и оценка научных результатов как основы для характеристики новых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Проведено первичное исследование рынка и оценка.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Доступное объяснение потенциального научного применения поставленных задач.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научные публикации, монографии с описанием результатов изучения объектов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научных публикациях изложены принципы, теории, теоремы, законы, методы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Продуктом является научное произведение в виде рукописи, публикации, монографии.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Конечным результатом является получения авторского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Сформулирована техническая концепция, установлены возможные области применения разработки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Определены оборудование и система, которые используются.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Литературное исследование (теоретическое/эмпирическое) по разрабатываемой технологии имеет практическое применение.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Определены теоретический и эмпирический дизайн.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Определены основные элементы разрабатываемой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Освоены и поняты характеристики компонентов разрабатываемой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Прогнозируются характеристики каждого элемента разрабатываемой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Первоначальный анализ показывает, что основные необходимые функции выполняются хорошо.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Модель и симуляция для проверки основных принципов.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Аналитическое исследование для проверки основных принципов.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Компоненты разрабатываемой технологии хорошо работают по отдельности.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Используемое оборудование должно быть годным и надежным.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Определены этапы проводимого эксперимента.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После соблюдения основных принципов переход к созданию практического 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Заявление носит спекулятивный характер, и существует вероятность того, что ему не хватает доказательств или подробного анализа, подтверждающих сделанные/ выполненные предположения.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Примеры ограничиваются аналитическими исследованиями с использованием синтетических данных (искусственных).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Пользователь/заказчик идентифицирован, приложение системы или подсистемы идентифицировано.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Технико-экономическое обоснование применения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Определены эмпирические и теоретические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Частично охарактеризованы компоненты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Сделан прогноз производительности каждого элемента.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Впечатление/интерес пользователя/ клиента к программному обеспечению уже проанализировано.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Определены средства и инфраструктура, которые используются.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Результаты изучения литературы подтверждены.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Определены теоретические и эмпирические направления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Гипотезы установлены.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Разработан дизайн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Доступен протокол исследования для проверки принципов.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Протокол рассмотрен экспертными группами и одобрен.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Выдвинуты гипотезы.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План исследования и/или протокол исследования разработаны, рассмотрены и утверждены.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научные публикации, монографии с описанием результатов изучения объектов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решений практических задач на основе физической и математической модели объектов и расчетов их параметров, описание метода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Продуктом является научное произведение в виде рукописи, публикации, монографии.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Конечным результатом является получения авторского права (письменной, объемно-пространственной, программное обеспечение).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подтверждения концепции разработан макетный образец технологии, чтобы продемонстрировать ее ключевые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Аналитическое исследование поддерживает прогнозируемую производительность элементов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Характеристики/характер и производительность базовой системы определены и спрогнозированы.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Проведены лабораторные эксперименты по проверке возможности применения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Модель и симуляция подтвердили прогнозируемую производительность элементов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Развитие технологии путем первоначального использования математической модели весьма вероятно и смоделировано.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Лабораторные исследования для прогнозирования работоспособности каждого элемента технологии. Теоретически, эмпирически и экспериментально было обнаружено, что компоненты технологической системы работают хорошо.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Лабораторные исследования проведены с использованием фиктивных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Научная обоснованность технологии (аналитическое исследование, модель/моделирование, эксперимент).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Активно инициируются исследования и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Научная осуществимость была продемонстрирована посредством аналитических и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Также включает разработку ограниченной функциональной среды для проверки критического характера и аналитического прогнозирования с использованием.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Компоненты программного обеспечения не интегрированы.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Прогнозируемые возможности каждого элемента технологии были подтверждены посредством аналитического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Доступна схема алгоритма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Прогнозируемые возможности каждого элемента технологии были подтверждены посредством моделирования и симуляции.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Лабораторный эксперимент гарантирует осуществимость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Представители пользователей привлекаются к разработке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Полностью продемонстрирована научная осуществимость.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Определены меры по снижению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Подготовлен дизайн исследования (выбрана методология, этапы и данные, необходимые для исследования).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Теоретически, эмпирически и экспериментально было установлено, что компоненты технологической системы работают хорошо.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Технология научно обоснована (аналитическое исследование, модель/моделирование, эксперимент).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Доступны аналитические исследования, подтверждающие прогнозируемую производительность элементов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Характеристики/характер и производительность базовой системы определены и спрогнозированы.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Проведены лабораторные эксперименты in vitro (ин витро).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26.Проведены лабораторные эксперименты in vivo (ин виво) на модельных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Первоначальная проверка концепции была проведена и обоснована в качестве кандидатного лекарственного средства на ограниченных моделях исследований in vitro (ин витро) и in vivo (ин виво).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Начало фундаментальных исследований, сбор и анализ данных для проверки гипотез, изучение альтернативных концепций, а также выявление и оценка технологий, поддерживающих разработку лекарств.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промежуточные результаты исследований объектов научного произведения в виде рукописи, публикации, монографии.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Получено решение практических задач на основе вычислительной математической модели объектов и проведение экспериментов по сравнению с натурной моделью. Разработка макетного образца.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Опубликованы научные публикации, монографии с описанием результатов изучения объектов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Конечным результатом является получения авторского права (письменной, объемно-пространственной, программное обеспечение).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 детальный макет решения для демонстрации работоспособности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Проведены лабораторные испытания каждого отдельного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Определены системные требования для приложения, ожидаемые пользователем (ожидания пользователя).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лабораторных экспериментов на компонентах показали, что эти компоненты работоспособны.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Поэкспериментировать с основными функциями технологии в соответствующей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Изготовлен лабораторный прототип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Начались исследования по интеграции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"Ключевые" процессы производства были определены и проверены в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Завершены интеграция, проектирование и проектирование технологической системы лабораторного масштаба (низкая точность).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Интегрированные базовые программные компоненты хорошо работают вместе.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Относительно примитивен в отношении эффективности и надежности (робастности) по сравнению с конечной системой/продуктом.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Разработка архитектуры началась с рассмотрения вопросов, связанных с функциональной совместимостью, надежностью, простотой обслуживания, возможностью улучшения, масштабируемостью и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Предпринимаются усилия по адаптации к новейшим элементам (технологиям).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Текущий прототип разработан для демонстрации различных аспектов конечной системы/продукта.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Проблемы "кросс-технологий" (при его наличии) полностью выявлены.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Началась формальная архитектурная разработка программной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Алгоритм преобразован в псевдокод.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Анализ требований к формату данных завершен.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Демонстрация программного обеспечения проведена в простой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Оценка размера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Начат обзор по интеграции.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Эскизный проект оформлен документально.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Проведены лабораторные испытания каждого отдельного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Эффективность каждого компонента разрабатываемой технологии (средства/метода/процесса/продукта) продемонстрировала хороший результат.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Проведен эксперимент по основным функциям технологии в соответствующей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Изготовлен лабораторный прототип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Начались исследования по интеграции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Первоначальный анализ показывает, что основные необходимые функции выполняются хорошо.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Интеграция и проектирование компонентов лабораторной технологии были протестированы (низкая точность).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Создан лабораторный прототип.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Для материала доклинических испытаний создан прототип надлежащей лабораторной практики GLP (ДжиЭлПи) в лабораторном масштабе.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"Ключевые" процессы производства были определены и проверены в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Завершены интеграция, проектирование и проектирование компонентов лабораторной технологии (низкая точность).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научные публикации, монографии с описанием результатов изучения объектов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результатам исследований разработан детальный макет (модель) объекта в лабораторных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Опубликовано научное произведение, оформленное в виде рукописи (публикации, монографии), разработано программное обеспечение (низкая достоверность), получен лабораторный прототип технологии и объекты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результатам получены авторские права (письменной, объемно-пространственной, программное обеспечение), патенты на изобретения, полезную модель.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/ пред-производство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технологии продемонстрирована на детализированном макете в условиях, приближенным к реальным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Проведена подготовка производства метизов.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Исследование рынка (маркетинговые исследования) и лабораторные исследования для выбора технологического процесса изготовления.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Изготовлен прототип.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Оборудование и вспомогательное оборудование прошли лабораторные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Интеграция системы завершена с высокой точностью (высокой точностью), готова к тестированию в реальной/моделированной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Повышена точность/точность прототипа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Условия лаборатории были изменены, чтобы максимально соответствовать реальной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Производственный процесс был проверен производственным отделом.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Представляет собой уровень, на котором разрабатываемая программная технология готова к интеграции в существующую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Реализация прототипа, соответствующего среде/интерфейсу.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Эксперименты разрабатываются по реальным задачам.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Моделирование на интерфейсе существующих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Завершена программная архитектура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Алгоритм работает на (много) процессоре в операционной среде с ожидаемыми характеристиками.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Влияние "межтехнологий" (при его наличии) выявлено и определено посредством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Определены требования к интерфейсу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Определена программная архитектура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Анализ требований к внутреннему интерфейсу завершен.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Кодирование функции/модуля завершено.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Прототип создан.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Учитываются качество и надежность.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Лабораторная среда была изменена, чтобы напоминать рабочую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Управление рисками документировано.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Функция интегрирована в модули.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Проект генерального плана испытаний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Прототип технологии готов к испытаниям в лабораторных условиях, модифицированный так, чтобы максимально приближен к реальной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Повышена точность/верность.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Интеграция компонентов технологии была протестирована с высокой точностью (высокая точность).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Начальные доклинические испытания в форме испытаний на безопасность и эффективность биологического кандидата/вакцины были описаны и определены на модельных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Определен целевой профиль продукта TPP (ТиПиПи), включающий введение вещества, содержание вещества, показание, дозировку, диапазон доз, способ введения, преимущества, возможные побочные эффекты, тип вещества.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Момент принятия решения, на котором определяется, что в проекте пакета технических данных имеется достаточно данных о лекарственном средстве-кандидате, чтобы оправдать подготовку заявки на новое исследуемое лекарственное средство IND (АйЭнДи).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Были строго проведены доклинические и клинические исследования, включающие сбор и анализ параметрических данных по методу, хорошо разработанному для пилотных партий-кандидатов (утвержденный прототип).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Результат исследования с использованием пилотных партий заложил основу для производственного процесса, который соответствует cGMP (сиДжиЭмПи) (действующей надлежащей производственной практике) - производство пилотных партий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Исследования безопасности и токсичности GLP (ДжиЭлПи) проводились на модельных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Были определены конечные точки клинической эффективности или их суррогат.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Проведен обзор для оценки фармакокинетики и фармакодинамики лекарственного средства-кандидата.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Начались исследования стабильности.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научные публикации, монографии с описанием результатов изучения объектов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лабораторного прототипа технологии (объекта).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Опубликованы научные публикации, монографии с описанием прототипа технологии, программного обеспечения,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результатам получены авторские права (письменной, объемно-пространственной, программное обеспечение), патенты на изобретения, полезную модель.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работоспособности технологии на полномасштабном полнофункциональном прототипе в условиях, соответствующих реальности. В случае данный уровень успешно пройден, то принимается решение о последующем внедрении технологии в реальные промышленные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Определены реальные условия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Определены инвестиционные потребности в оборудовании и производственных процессах.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M&amp;S (ЭмэндЭс) для производительности системы технологии в операционной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Утвержден и принят производственным отделом результаты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Прототип был протестирован с высокой лабораторной точностью при моделировании условий эксплуатации (реальном за пределами лаборатории).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Результаты испытаний указывают на техническую осуществимость.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Представляет собой уровень, на котором демонстрируется инженерная осуществимость технологии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Завершена характеристическая проверка межтехнологических измерений и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Определен уровень качества и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Определена операционная среда.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M&amp;S (ЭмэндЭс) для моделирования производительности системы в операционной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Генеральный план испытаний и оценки является окончательным.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Анализ структуры базы данных и интерфейса завершен.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Доступна документация по ограничительному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Выпущена "Альфа" версия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Выявлены требования технологии (оптимальное состояние).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Технология апробирована с высокой точностью при моделировании оперативной обстановки с полными данными (соответствует дизайну исследования).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Результаты испытаний указывают на техническую осуществимость.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Имеется проект экономического анализа (первоначальная оценка экономической целесообразности).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Подготовка производства и объектов GMP (ДжиЭмПи).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Разработано и осуществлено пилотное производство биологических препаратов/вакцин.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Основная формула биологического/вакцинного вещества была проверена отделом обеспечения качества и соответствует конвенции GMP (ДжиЭмПи).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Проведены доклинические испытания безопасности, биологической иммунологии/активности и эффективности субстанции GLP (ДжиЭлПи).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Клинические испытания фазы 1 были проведены для демонстрации безопасности лекарственного средства-кандидата на небольшом количестве людей и под тщательным наблюдением с мониторингом клинических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Заявление IND (АйЭнДи) подготовлено и подано.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Технологии производства демонстрируются посредством сертификации завода cGMP (сиДжиЭмПи).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Результаты теста фазы 1 доступны, соответствуют требованиям клинической безопасности и оправдывают проведение клинических испытаний фазы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 научный труд, документ с описанием изученного объекта или чего-то, техническая документация.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полномасштабного полнофункционального прототипа в условиях, соответствующих реальности.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Опубликовано научное произведение, оформленное в виде рукописи (публикации, монографии), разработано программное обеспечение (низкая достоверность), получен полномасштабный прототип и объекты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Получены авторское право, (письменной, объемно-пространственной, программное обеспечение), патент на изобретение, полезную модель, научный труд, документ с описанием изученного объекта или чего-то, оформлены техническая документация, протокол испытания.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прототипа системы в составе действующих систем в реальных эксплуатационных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Проведены испытания в реальных рабочих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Зафиксированы результаты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применимости прототипа/технологии в промышленных масштабах.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Корректировка технологической схемы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Проверка применимости прототипа/технологии в промышленных масштабах.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Корректировка технологической схемы (при необходимости).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Тестирование полномасштабного полнофункционального прототипа в условиях, соответствующих реальности.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Опубликовано научное произведение, оформленное в виде рукописи (публикации, монографии), разработано программное обеспечение (низкая достоверность), получен полномасштабный полнофункциональный прототип и объекты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Получены авторское право, (письменной, объемно-пространственной, программное обеспечение), патент на изобретение, полезную модель.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-Непосредственное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реального устройства, которое тестируется в составе системы в ожидаемых эксплуатационных условиях.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подтверждений через испытания и демонстрации.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охранных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Повсеместное внедрение прототипа/технологии в промышленных масштабах.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Поиск потенциальных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Повсеместное внедрение прототипа/технологии в промышленных масштабах.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Поиск потенциальных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 основании доклинических испытаний подготовлен и зарегистрирован в уполномоченном органе по контролю за лекарствами и продуктами питания дизайн для клинических испытаний на человеке.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Завершена разработка испытаний на стабильность и ограничительных испытаний на стабильность.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и зарегистрированы научный труд, документ с описанием изученного объекта или чего-то, техническая документация, протокол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реального устройства в ожидаемых эксплуатационных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Опубликовано научное произведение, оформленное в виде рукописи (публикации, монографии), разработано программное обеспечение, готовое к внедрению.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Получены авторское право, (письменной, объемно-пространственной, программное обеспечение), патент на изобретение, полезную модель, промышленный образец, техническая документация, документ с описанием изученного объекта или чего-то, протокол испытания.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Реальная демонстрация технологии в ее завершенном виде, после чего принимается решение о серийном выпуске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опытной партии.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Поиск потенциальных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Заключение договора с государственным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Получение заключения о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Присвоение регистрационного номера.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Реальная демонстрация технологии в ее завершенном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Опубликовано научное произведение, оформленное в виде рукописи (публикации, монографии), программное обеспечение, реальное устройство и объекты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Получены авторское право, (письменной, объемно-пространственной, программное обеспечение), патент на изобретение, полезную модель, продемонстрирован промышленный образец.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уровней готовности технологии для социальных, гуманитарных наук, образовательных целей и искусства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 технологии (УГТ/ TRL)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показателей результативности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Становление, оценка технологии, проведение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Сформулирована фундаментальная концепция, обоснована полезность новой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Определены предпосылки и цели научно-исследовательских и опытно-конструкторских работ (далее - НИОКР).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Доступные вопросы НИОКР (исследование вопросов), на которые необходимо ответить.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Факты и основные аргументы, которые имеют отношение к делу и подтверждают необходимость НИОКР.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НИОКР необходимы для поддержки государственной политики, обнаружения явлений или решений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Определены предыстория и постановка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Ответил на вопросы НИОКР (исследовательский/творческий вопрос) для получения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Цели НИОКР были определены на основе постановки задачи НИОКР.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Была определена проблема получения обоснования мыслей в качестве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Определен подход к исследованию/проектированию/созданию/трансляции.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Эмпирические факты и основные аргументы, которые имеют отношение к делу и подтверждают необходимость НИОКР.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Изучение ранее доступной литературы, теория/эмпирика исследований, которые послужат основой НИОКР.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Средства/метод/процесс, которые необходимо наблюдать/создавать/применять и развивать, доступны и имеют потенциал успеха.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научные публикации, монографии с описанием результатов изучения объектов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научных публикациях изложены принципы, теории, теоремы, законы, методы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Продуктом является научное произведение в виде рукописи, публикации, монографии.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Конечным результатом является получения авторского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Сформулирована техническая концепция, установлены возможные области применения разработки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Подготовлены гипотезы НИОКР.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Поддержка исходных данных для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НИОКР, на которые необходимо ответить.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НИОКР (проект исследования) (определение темы данных, подготовка анкеты, темы фокус-группы (далее - ФГД)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прослежены альтернативные методология, процедуры и этапы, которым необходимо следовать.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Изучены основные принципы НИОКР.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Доступные базовые принципы НИОКР: качественные, уникальные, партикуляризм (факты, детали), смысловая интерпретация и описательное повествование.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Дизайн НИОКР (проект исследования) был представлен на обсуждение в ФГД (только для художественного творчества и определенных тем исследований), которое относится к творческой, продуктивной и распределительной блок-схеме.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Определены основные элементы искусства, а именно внешний вид, содержание и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Характеристики эстетических элементов освоены и поняты.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Были прослежены альтернативные методология, процедуры и этапы, которым необходимо следовать.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Доступная модель и симуляция творческого процесса создания произведений искусства, способная определить результат.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 анализ для проверки основных принципов создания.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научные публикации, монографии с описанием результатов изучения объектов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решений практических задач на основе физической и математической модели объектов и расчетов их параметров, описание метода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Продуктом является научное произведение в виде рукописи, публикации, монографии.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Конечным результатом является получения авторского права (письменной, объемно-пространственной, программное обеспечение).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подтверждения концепции разработан макетный образец технологии, чтобы продемонстрировать ее ключевые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Подготовлен проект методологии, для ответа на вопросы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Разработан план определения пробы и/или сбора необходимых данных, а также методика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Определены адекватность и полнота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Техническая оценка и прогнозирование результатов завершены.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Подготовлены сценарий и альтернативы полноты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НИОКР завершена.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Подготовлена методология исследования/проектирования/создания/вещания для ответа на исследовательские вопросы, а также творческие вопросы по дизайну/созданию/вещанию, с использованием метода SMART (СМАРТ): S (конкретный), M (измеримый), A (достижимый), R (разумный) и T (график).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Подготовлена аргументация для исследовательских вопросов и творческих вопросов по дизайну/созданию/вещанию, которые разработаны в соответствии с источником художественного творчества и/или сбором потребностей и методами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Идентификация проблемы исследования/проектирования/творения/вещания установлена для определения теоретического фундамента или фундамента мысли.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Подход к исследованию/ проектированию/созданию/вещанию освоен и понят.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Характеристика эстетических компонентов и культурных элементов, которые необходимо развивать, освоена и понята.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Адекватные и полные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Техническая оценка творческого процесса исследования/проектирования/ создания/трансляции.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Исследования/проектирование/создание/проектирование радиовещания были теоретически и эмпирически идентифицировано.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промежуточные результаты исследований объектов научного произведения в виде рукописи, публикации, монографии.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Получено решение практических задач на основе вычислительной математической модели объектов и проведение экспериментов по сравнению с натурной моделью. Разработка макетного образца.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Опубликованы научные публикации, монографии с описанием результатов изучения объектов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Конечным результатом является получения авторского права (письменной, объемно-пространственной, программное обеспечение).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 детальный макет решения для демонстрации работоспособности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 сбор первичных данных (анкета/ФГД/или предусмотренные формы).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Полученные данные были проверены на предмет их актуальности.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Поддержка вторичных данных дополняет ранее полученные исходные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Существующие данные были проверены на достоверность и надежность.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Надежность данных и системы все еще (относительно) низкая по сравнению с ожидаемой системой.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Интегрированные базовые компоненты метода и процесса создания работают хорошо и устойчивы.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Оригинальность и неповторимость художественного произведения обогащают национальную индивидуальность и самобытность.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Полученный прототип студийного масштаба.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Тестирование проведено с целью получения оценок или критики со стороны компетентных наблюдателей.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научные публикации, монографии с описанием результатов изучения объектов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результатам исследований разработан детальный макет (модель) объекта в лабораторных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Опубликовано научное произведение, оформленное в виде рукописи (публикации, монографии), разработано программное обеспечение (низкая достоверность), получен лабораторный прототип технологии и объекты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результатам получены авторские права (письменной, объемно-пространственной, программное обеспечение), патенты на изобретения, полезную модель.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/ пред-производство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технологии продемонстрирована на детализированном макете в условиях, приближенным к реальным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Значительно повысилась достоверность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Данные адекватны и соответствуют требованиям для дальнейшего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 первоначальный анализ полных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Данные интегрируются для анализа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Отчет о ходе работ (проведен предварительный анализ) и проект результатов подготовлены.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Категория прототипа художественного произведения определяется исходя из его эквивалентности аналогичному виду художественного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Прототип студийного масштаба был разработан как часть инноваций и актуализации художественного стиля.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Студийное тестирование репрезентативного уровня прототипа на соответствие применимым национальным и международным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прототипа в масштабе студии было проведено с использованием применимой в настоящее время эстетики.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научные публикации, монографии с описанием результатов изучения объектов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лабораторного прототипа технологии (объекта).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Опубликованы научные публикации, монографии с описанием прототипа технологии, программного обеспечения и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результатам получены авторские права (письменной, объемно-пространственной, программное обеспечение), патенты на изобретения, полезную модель.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работоспособности технологии на полномасштабном полнофункциональном прототипе в условиях, соответствующих реальности. В случае данный уровень успешно пройден, то принимается решение о последующем внедрении технологии в реальные промышленные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Отчет (анализ завершен) подготовлен.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Получены результаты/результаты исследований и разработок в области социальных, гуманитарных и образовательных услуг (подготовка рекомендаций/ политического обзора и актуальных вопросов).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Разработан проект рекомендаций (альтернативное государственное регулирование, политика или вмешательство).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 список сторон, имеющих отношение к рекомендуемому регулированию/политике/вмешательству.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Началось первоначальное общение со связанными сторонами (внутренними/ внешними).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Подготовлено сопроводительное письмо к результатам НИОКР/представлению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Валидационные испытания прототипа в масштабе студии представляют собой стратегическую часть распространения соответствующего продукта культурного искусства, обладающего конкурентоспособностью.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Студийное тестирование прототипа для определения уровня общественного доверия или удовлетворенности качеством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Обоснование уровня общественного доверия или удовлетворенности и эффективности прототипа в коммерческом масштабе в ограниченном количестве.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Прототип был протестирован с высокой студийной/лабораторной точностью/точностью в публичном моделировании в качестве его социальной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Проведено студийное тестирование для анализа технической и финансовой целесообразности в творческом бизнесе.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 научный труд, документ с описанием изученного объекта или чего-то, техническая документация.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полномасштабного полнофункционального прототипа в условиях, соответствующих реальности.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Опубликовано научное произведение, оформленное в виде рукописи (публикации, монографии), разработано программное обеспечение (низкая достоверность), получен полномасштабный полнофункциональный прототип и объекты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Получены авторское право, (письменной, объемно-пространственной, программное обеспечение), патент на изобретение, полезную модель, научный труд, документ с описанием изученного объекта или чего-то, оформлены техническая документация, протокол испытания.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TRL-7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прототипа системы в составе действующих систем в реальных эксплуатационных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Тестирование полномасштабного полнофункционального прототипа в условиях, соответствующих реальности.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Опубликовано научное произведение, оформленное в виде рукописи (публикации, монографии), разработано программное обеспечение (низкая достоверность), получен полномасштабный полнофункциональный прототип и объекты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Получены авторское право, (письменной, объемно-пространственной, программное обеспечение), патент на изобретение, полезную модель.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-Непосредственное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реального устройства, которое тестируется в составе системы в ожидаемых эксплуатационных условиях.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Опубликованы и зарегистрированы научный труд, документ с описанием изученного объекта или чего-то, техническая документация, протокол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реального устройства в ожидаемых эксплуатационных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Опубликовано научное произведение, оформленное в виде рукописи (публикации, монографии), разработано программное обеспечение, готовое к внедрению.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Получены авторское право, (письменной, объемно-пространственной, программное обеспечение), патент на изобретение, полезную модель, промышленный образец, техническая документация, документ с описанием изученного объекта или чего-то, протокол испытания.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Реальная демонстрация технологии в ее завершенном виде, после чего принимается решение о серийном выпуске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Реальная демонстрация технологии в ее завершенном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Опубликовано научное произведение, оформленное в виде рукописи (публикации, монографии), программного обеспечения, реальное устройство и объекты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Получены авторское право, (письменной, объемно-пространственной, программное обеспечение), патент на изобретение, полезную модель, продемонстрирован промышленный образец.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организаций</w:t>
            </w:r>
          </w:p>
        </w:tc>
      </w:tr>
    </w:tbl>
    <w:bookmarkStart w:name="z3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Способы определения уровня технологической готовности технологий</w:t>
      </w:r>
    </w:p>
    <w:bookmarkEnd w:id="41"/>
    <w:bookmarkStart w:name="z3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уровня технологической готовности технологий осуществляется в следующем порядке:</w:t>
      </w:r>
    </w:p>
    <w:bookmarkEnd w:id="42"/>
    <w:bookmarkStart w:name="z3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определить, этап нахождении технологий, сопоставляя еҰ состояние с определениями уровней в шкале УГТ/ TRL согласно 3 таблице к настоящей Методике.</w:t>
      </w:r>
    </w:p>
    <w:bookmarkEnd w:id="43"/>
    <w:bookmarkStart w:name="z3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технологий сопоставляются с критериями соответствующих уровней шкалы УГТ/ TRL.</w:t>
      </w:r>
    </w:p>
    <w:bookmarkEnd w:id="44"/>
    <w:bookmarkStart w:name="z3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доказательств выполнения критериев осуществляется через предоставление ответов на вопросы, указанные в таблице для каждого уровня шкалы. Данный уровень признается достигнутым при полном выполнении критериев определенного уровня.</w:t>
      </w:r>
    </w:p>
    <w:bookmarkEnd w:id="45"/>
    <w:bookmarkStart w:name="z3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проведенного анализа принимается решение о присвоении соответствующего уровня готовности, который наиболее точно отражает текущее состояние технологии.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 1: Были ли соблюдены основные принципы и представлена ли информация?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предложена разумная концепция процесса?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Поддерживают ли базовые принципы (физические и химические) эту концепцию?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Сообщалось ли о научных наблюдениях?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разработаны математические формулировки концепций?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 ли приблизительные расчеты эту концепцию?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 2: Была ли сформулирована концепция или приложение?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 функциональные требования?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результаты аналитических исследований опубликованы в рецензируемых работах?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определены потенциальные проектные решения?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определены и частично охарактеризованы основные компоненты технологии?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Задокументированы ли прогнозы производительности для каждого компонента?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Подтвердили ли бумажные исследования (исследования, проведенные без лабораторных работ) осуществимость простого моделирования процессов?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 ли предварительный анализ основные научные принципы?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разработаны эксперименты, подтверждающие концепцию, с использованием синтетических данных?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 ли задокументирован предварительный качественный анализ рисков?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 3: Была ли продемонстрирована аналитическая и экспериментальная проверка концепции в лабораторных условиях?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Подтвердили ли эксперименты прогнозируемые возможности компонентов технологии?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Проверяли ли аналитические исследования прогнозы производительности и алгоритмы?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Установлены ли показатели эффективности технологии или системы?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смоделировать или имитировать науку, имеющую отношение к разработке технологии?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подтверждены и задокументированы характеристики технологии или системы документированы с помощью репрезентативных наборов данных?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 ли эксперименты или моделирование и симуляция M&amp;S (ЭмэндЭс) прогнозы эффективности возможностей технологии?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 ли результаты экспериментов по техническому применению целесообразность таких применений?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в опубликованных исследованиях доказательства успешной интеграции технологий и компонентов системы?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определены и/или разработаны методы проектирования?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начаты исследования по масштабированию?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TRL 4: Были ли проведены испытания прототипа оборудования в лабораторных условиях?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завершены и задокументированы системные требования?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требования к дизайну выведены из системных требований?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обновлены показатели производительности системы?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созданы масштабируемые прототипы технологий?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продемонстрирована производительность компонентов в лабораторных условиях?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 ли разработан проект технологической схемы?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продемонстрированы эксплуатационные характеристики лабораторного прототипа мощностью 1 кВт продемонстрированы?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проведены оценки низкой достоверности системной интеграции и завершены ли проектирования?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ли моделирование процесса его осуществимость в полном масштабе?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 материалы, процессы, методы и способы проектирования?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ли большинство компонентов системы (в том числе - лабораторные суррогаты)?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начаты интеграционные исследования?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 движущие силы первоначальных затрат?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Выполнены ли исследования масштабирования и диаграммы архитектуры?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запущена официальная программа управления рисками, интегрированная в управление проектом?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TRL 5: Проводились ли пилотные испытания в соответствующих условиях?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Документированы ли требования к интерфейсу системы (внутреннему и внешнему)?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моделировать недоступные компоненты системы с помощью моделирования и симуляции M&amp;S (ЭмэндЭс)?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разработана пилотная установка такого масштаба?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 ли точность измерений процесса?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ли экспериментальная установка в реальных условиях?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проверены и подтверждены испытаниями отдельные компоненты установки?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смоделировать и проверить все характеристики процесса на пилотной установке?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Проводились ли приемочные испытания отдельных компонентов?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продемонстрирована интеграция модулей/функций в лабораторных условиях?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выявлены и задокументированы проблемы качества и надежности (достижение предусмотренных целевых уровней)?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Завершена ли разработка системного процесса?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Началась ли системная инженерия?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 ли задокументирован план управления программными рисками?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 ли задокументирован и реализован план управления конфигурацией?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проведена официальная проверка всей документации?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проверены ли материалы, процессы, методы и технологии проектирования хотя бы на умеренном уровне?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TRL 6: Проведены ли испытания прототипа (полуэкспериментального образца) в инженерных масштабах в соответствующих условиях?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решены вопросы системной интеграции?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ли известна и документирована операционная среда?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 ли прототип протестирован в симулированной операционной среде?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проверены и подтверждены эксплуатационные характеристики в смоделированной операционной среде?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 ли прототип протестирован в реальных условиях эксплуатации?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 ли инвентаризация внешних интерфейсов (например, материалов, растворителей, цепочек поставок)?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Совместимы ли функционально компоненты пилотной установки в ходе реалистичных испытаний на решение проблем?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системы управления проверены и валидированы на экспериментальной установке?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полностью продемонстрирована техническая осуществимость?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Завершена ли работа над инженерными чертежами и схемами трубопроводов и приборов?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Начался ли сбор данных о ремонтопригодности, надежности и возможности поддержки?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определены цели проектирования с учетом стоимости DTC (ДиТиСи)?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 ли документ спецификации системных требований?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Контролируются/документируются ли все изменения с помощью управления конфигурацией?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 ли завершен окончательный технический отчет?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TRL 7: Успешно ли оборудование/процесс работает в соответствующих условиях эксплуатации?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Проводились ли индивидуальные испытания технологического оборудования в напряженных и аномальных условиях?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ли смоделированные компоненты репрезентативными для производственных компонентов?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ли эксплуатационное тестирование процесса в соответствующей среде?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данные для анализа надежности, ремонтопригодности и возможности поддержки?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технологическое оборудование и материалы?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ли прототипы реальной форме, посадке и функциям?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программные алгоритмы проверены и валидизированы с помощью существующих систем?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Завершено ли масштабирование?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 8: Успешно ли эксплуатируется реальное устройство в условиях ограниченной операционной среды?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Совместимы ли все компоненты технологии/системы по форме, размерам и функциям?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Совместимы ли форма, посадка и функционирование технологии/системы с операционной средой?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продемонстрирована форма, соответствие и функционирование технологии/системы в условиях эксплуатации?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завершена разработка документации по техническим испытаниям и оценке OT&amp;E (ОуТиэндИ)?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ли материалы находятся в производстве и доступны?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 ли завершен сбор данных о ремонтопригодности, надежности и возможности поддержки?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Заполнена ли документация по техническому обслуживанию и контролируется ли конфигурация?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 ли окончательные диаграммы архитектуры?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программные алгоритмы проверены и валидированы в существующих системах?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TRL 9: Успешно ли реальный блок работает в полной рабочей среде (горячие операции)?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 ли технология/система так, как определено в документе о концепции эксплуатации?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технология/система внедрена в предполагаемых условиях эксплуатации?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полностью продемонстрирована технология/система?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успешно завершены и задокументированы эксплуатационные испытания и оценка OT&amp;E (ОуТиэндИ)?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достигнуты цели по проектированию с учетом затрат DTC (ДиТиСи)?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выявлены и устранены проблемы с безопасностью/неблагоприятными последствиями?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ли завершена подготовка всей программной документации?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