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0797" w14:textId="5730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участка автомобильной дороги общего пользования республиканского значения Кызылорда – Аральск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9 января 2025 года № 6. Зарегистрирован в Министерстве юстиции Республики Казахстан 10 января 2025 года № 35632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Кызылорда – Аральск километр (далее – км) 1806+000 – км 1351+150 автомобильной дороги общего пользования республиканского значения II категории граница Российской Федерации (Самара) – Шымкент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может осуществляться по альтернативной дороге: участок "Кызылорда – Жезказган" автомобильной дороги республиканского значения "Кызылорда – Павлодар – Успенка – граница Российской Федерации", участок "Жезказган – Аркалык" автомобильной дороги республиканского значения "Жезказган – Петропавловск", автомобильная дорога областного "Аркалык – Тургай", автомобильная дорога районного значения "Тургай – Шеген - Акшиганак – Дукен – Иргиз", участок "Иргиз – Аральск" автомобильной дороги республиканского значения "граница Российской Федерации (на Самару) – Шымкент";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1806+000, конечный пункт платной дороги (участка) – км 1351+150;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II,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1 полоса в обоих направлениях;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454 км 850 метра;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2025 года № 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1792+982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Баймурат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1789+879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Талдыарал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1772+761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Ширкейли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1770+702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Н. Ильясов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1759+973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1748+989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Инкардария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1739+482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1735+262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1727+416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Аккошкар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1723+436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Бухарбай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1718+934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1708+857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1690+013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1685+439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км1679+882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ІІІ-Интернационал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1675+180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Жанажол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1660+471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Иркол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1650+631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Торебай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1645+531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1631+588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Шошкакол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1626+561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Коркыт 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1614+881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Белтакыр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1605+935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Кемесалган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1594+201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Дирментобе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1578+112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Елшибай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1570+597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1568+289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Торетам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1563+257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разъезд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1555+172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разъезд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1547+588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разъезд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1539+492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1533+954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1521+107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разъезд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1511+776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1501+839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 аскер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1496+392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1486+505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Ойынды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1481+127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1473+103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1443+002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1433+812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Камыстыбас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1425+322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Сорбеткей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1418+570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Санияз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1409+717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Шомиш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1399+547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Аралкум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1383+643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1375+887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раъезд Тасбугет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1367+087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1361+387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1357+105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Кызылорда - Аральск км 1806+000 – км 1351+150 автомобильной дороги общего пользования республиканского значения II категории граница Российской Федерации (Самара) – Шымкент: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 - оплата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1806+000 - км 1738+850 (67 км 150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1738+850 – км 1690+600 (48 км 250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1690+600 – км 1600+000 (90 км 600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км 1600+000 – км 1568+171 (31 км 829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1568+171 – км 1518+171 (50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1518+171 – км 1472+300 (45 км 871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1472+300 – км 1442+300 (30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1442+300 – км 1351+150 (91 км 150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(454 км 850 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3,6349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– плата за проезд по платным участкам, установленная уполномоченным государственным органом в области автомобильных дорог, на определенный период времени для местных автотранспортных средств, зарегистрированных в населенных пунктах, прилегающих к платному участку при перемещении за пределами одного района в виде абонемента сроком на месяц или на год;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абонентская плата устанавливается для местного автотранспорта в зависимости от типа автотранспортного средства и грузоподъемности: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месяц (30 календарных дней):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МРП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год (365 календарных дней):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свыше 32 мест и грузовые автомобили грузоподъемностью автопоезда до 10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абонентской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–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оплата –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автотранспорт – автотранспортное средство, зарегистрированный в установленном порядке на административно-территориальной единице (район области), прилегающей к платному участку при перемещении за пределами одного района.</w:t>
      </w:r>
    </w:p>
    <w:bookmarkEnd w:id="30"/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-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Баймурат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Талдыарал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ІІІ-Интернационал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Дур Онгар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Иркол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Торебай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Шошкакол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Коркыт 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Белтакыр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Кемесалган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Дирментобе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Елшибай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Торетам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 разъезд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разъезд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 разъезд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 разъезд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Кызыл аскер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Ойынды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Камыстыбас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Сорбеткей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Санияз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Шомиш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Аралкум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Тасбугет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Алтыкудык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