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02fa" w14:textId="1d90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Управляющего делами Президента Республики Казахстан от 14 ноября 2024 года № 04/276 "Об утверждении размеров тарифов за услуги, предоставляемые государственным учреждением "Государственный национальный природный парк "Бурабай"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Управляющего Делами Президента Республики Казахстан от 5 января 2025 года № 04/1. Зарегистрирован в Министерстве юстиции Республики Казахстан 9 января 2025 года № 35626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Управляющего делами Президента Республики Казахстан от 14 ноября 2024 года № 04/276 "Об утверждении размеров тарифов за услуги, предоставляемые государственным учреждением "Государственный национальный природный парк "Бурабай" (зарегистрирован в Реестре государственной регистрации нормативных правовых актов за № 35371)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размеры тарифов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услуги, предоставляемые государственным учреждением "Государственный национальный природный парк "Бурабай", утвержденные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13, следующего содержания: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(земельных участков) для размещения гостиниц, туристских баз и объектов другого культурно-бытового назначения (по договорам о долгосрочном пользовании)***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0,21 га до 0,5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0,51 га до 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1,1 га до 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5,1 га до 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10,1 га 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6,84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28,75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30,12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31,49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32,86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34,22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восьмым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 за услуги, указанные в пункте 13, освобождаются от платы организации, находящиеся в ведении центральных государственных и местных исполнительных органов, а также их территориальных подразделений.".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по управлению подведомственными организациями Управления делами Президента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Управления делами Президента Республики Казахстан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Управляющего делами Президента Республики Казахстан Баялиева Р.А.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 делами Президента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