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5aa4" w14:textId="8c3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6 января 2025 года № 2. Зарегистрирован в Министерстве юстиции Республики Казахстан 8 января 2025 года № 35623. Утратил силу приказом Министра промышленности и строительства Республики Казахстан от 30 июля 2025 года № 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 в Реестре государственной регистрации нормативных правовых актов за № 19196)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определяют порядок: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финансируемое из местных бюджетов;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являющиеся субъектами естественных монополий;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менее 10 % от общей суммы затрат необходимой на погашение и обслуживание займа международной финансовой организации;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из республиканского бюджета на погашение и обслуживание займа международной финансовой организации не превышает сумму основного долга по займу международной финансовой организации.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для получения субсидий направляет местному исполнительному органу следующие документы: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Законом Республики Казахстан о республиканском бюджете на соответствующий финансовый период.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приложению 1 к настоящим Правилам ежеквартально до 5 числа месяца, следующего за отчетным кварталом.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приложению 2 к настоящим Правилам ежеквартально до 10 числа месяца, следующего за отчетным кварталом.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республиканской бюджетной программы формирует сводный отчет по форме согласно приложению 3 к настоящим Правилам ежеквартально до 20 числа месяца, следующего за отчетным кварталом.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приложению 4 к настоящим Правилам.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 на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99"/>
    <w:p>
      <w:pPr>
        <w:spacing w:after="0"/>
        <w:ind w:left="0"/>
        <w:jc w:val="both"/>
      </w:pPr>
      <w:bookmarkStart w:name="z113" w:id="100"/>
      <w:r>
        <w:rPr>
          <w:rFonts w:ascii="Times New Roman"/>
          <w:b w:val="false"/>
          <w:i w:val="false"/>
          <w:color w:val="000000"/>
          <w:sz w:val="28"/>
        </w:rPr>
        <w:t>
      " " ____________ 20___ года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1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________________ 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102"/>
    <w:p>
      <w:pPr>
        <w:spacing w:after="0"/>
        <w:ind w:left="0"/>
        <w:jc w:val="both"/>
      </w:pPr>
      <w:bookmarkStart w:name="z118" w:id="103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местной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05"/>
    <w:p>
      <w:pPr>
        <w:spacing w:after="0"/>
        <w:ind w:left="0"/>
        <w:jc w:val="both"/>
      </w:pPr>
      <w:bookmarkStart w:name="z123" w:id="106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7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08"/>
    <w:p>
      <w:pPr>
        <w:spacing w:after="0"/>
        <w:ind w:left="0"/>
        <w:jc w:val="both"/>
      </w:pPr>
      <w:bookmarkStart w:name="z128" w:id="109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