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7e9e" w14:textId="abf7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5 января 2025 года № 1. Зарегистрирован в Министерстве юстиции Республики Казахстан 5 января 2025 года № 35619.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4"/>
    <w:bookmarkStart w:name="z11" w:id="5"/>
    <w:p>
      <w:pPr>
        <w:spacing w:after="0"/>
        <w:ind w:left="0"/>
        <w:jc w:val="both"/>
      </w:pPr>
      <w:r>
        <w:rPr>
          <w:rFonts w:ascii="Times New Roman"/>
          <w:b w:val="false"/>
          <w:i w:val="false"/>
          <w:color w:val="000000"/>
          <w:sz w:val="28"/>
        </w:rPr>
        <w:t>
      Данный подраздел включает следующие счета:</w:t>
      </w:r>
    </w:p>
    <w:bookmarkEnd w:id="5"/>
    <w:bookmarkStart w:name="z12" w:id="6"/>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6"/>
    <w:bookmarkStart w:name="z13" w:id="7"/>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7"/>
    <w:bookmarkStart w:name="z14" w:id="8"/>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8"/>
    <w:bookmarkStart w:name="z15" w:id="9"/>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9"/>
    <w:bookmarkStart w:name="z16" w:id="10"/>
    <w:p>
      <w:pPr>
        <w:spacing w:after="0"/>
        <w:ind w:left="0"/>
        <w:jc w:val="both"/>
      </w:pPr>
      <w:r>
        <w:rPr>
          <w:rFonts w:ascii="Times New Roman"/>
          <w:b w:val="false"/>
          <w:i w:val="false"/>
          <w:color w:val="000000"/>
          <w:sz w:val="28"/>
        </w:rPr>
        <w:t>
      Данный счет включает следующие субсчета:</w:t>
      </w:r>
    </w:p>
    <w:bookmarkEnd w:id="10"/>
    <w:bookmarkStart w:name="z17" w:id="11"/>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1"/>
    <w:bookmarkStart w:name="z18" w:id="12"/>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bookmarkEnd w:id="12"/>
    <w:bookmarkStart w:name="z19" w:id="13"/>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3"/>
    <w:bookmarkStart w:name="z20" w:id="14"/>
    <w:p>
      <w:pPr>
        <w:spacing w:after="0"/>
        <w:ind w:left="0"/>
        <w:jc w:val="both"/>
      </w:pPr>
      <w:r>
        <w:rPr>
          <w:rFonts w:ascii="Times New Roman"/>
          <w:b w:val="false"/>
          <w:i w:val="false"/>
          <w:color w:val="000000"/>
          <w:sz w:val="28"/>
        </w:rPr>
        <w:t xml:space="preserve">
      1044 – "КСН местного самоуправления", где учитывается поступление и расходование денег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о местном самоуправлении);</w:t>
      </w:r>
    </w:p>
    <w:bookmarkEnd w:id="14"/>
    <w:bookmarkStart w:name="z21" w:id="15"/>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5"/>
    <w:bookmarkStart w:name="z22" w:id="16"/>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6"/>
    <w:bookmarkStart w:name="z23" w:id="17"/>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7"/>
    <w:bookmarkStart w:name="z24" w:id="18"/>
    <w:p>
      <w:pPr>
        <w:spacing w:after="0"/>
        <w:ind w:left="0"/>
        <w:jc w:val="both"/>
      </w:pPr>
      <w:r>
        <w:rPr>
          <w:rFonts w:ascii="Times New Roman"/>
          <w:b w:val="false"/>
          <w:i w:val="false"/>
          <w:color w:val="000000"/>
          <w:sz w:val="28"/>
        </w:rPr>
        <w:t xml:space="preserve">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 о Фонде);</w:t>
      </w:r>
    </w:p>
    <w:bookmarkEnd w:id="18"/>
    <w:bookmarkStart w:name="z25" w:id="19"/>
    <w:p>
      <w:pPr>
        <w:spacing w:after="0"/>
        <w:ind w:left="0"/>
        <w:jc w:val="both"/>
      </w:pPr>
      <w:r>
        <w:rPr>
          <w:rFonts w:ascii="Times New Roman"/>
          <w:b w:val="false"/>
          <w:i w:val="false"/>
          <w:color w:val="000000"/>
          <w:sz w:val="28"/>
        </w:rPr>
        <w:t xml:space="preserve">
      1049 – "КСН Фонда поддержки инфраструктуры образования", где учитывается зачисление поступлений денег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19"/>
    <w:bookmarkStart w:name="z26" w:id="20"/>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w:t>
      </w:r>
      <w:r>
        <w:rPr>
          <w:rFonts w:ascii="Times New Roman"/>
          <w:b w:val="false"/>
          <w:i w:val="false"/>
          <w:color w:val="000000"/>
          <w:sz w:val="28"/>
        </w:rPr>
        <w:t>совместно 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20"/>
    <w:bookmarkStart w:name="z27" w:id="21"/>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bookmarkEnd w:id="21"/>
    <w:bookmarkStart w:name="z28" w:id="22"/>
    <w:p>
      <w:pPr>
        <w:spacing w:after="0"/>
        <w:ind w:left="0"/>
        <w:jc w:val="both"/>
      </w:pPr>
      <w:r>
        <w:rPr>
          <w:rFonts w:ascii="Times New Roman"/>
          <w:b w:val="false"/>
          <w:i w:val="false"/>
          <w:color w:val="000000"/>
          <w:sz w:val="28"/>
        </w:rPr>
        <w:t>
      Данный счет включает следующие субсчета:</w:t>
      </w:r>
    </w:p>
    <w:bookmarkEnd w:id="22"/>
    <w:bookmarkStart w:name="z29" w:id="23"/>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23"/>
    <w:bookmarkStart w:name="z30" w:id="24"/>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24"/>
    <w:bookmarkStart w:name="z31" w:id="25"/>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w:t>
      </w:r>
    </w:p>
    <w:bookmarkEnd w:id="25"/>
    <w:bookmarkStart w:name="z32" w:id="26"/>
    <w:p>
      <w:pPr>
        <w:spacing w:after="0"/>
        <w:ind w:left="0"/>
        <w:jc w:val="both"/>
      </w:pPr>
      <w:r>
        <w:rPr>
          <w:rFonts w:ascii="Times New Roman"/>
          <w:b w:val="false"/>
          <w:i w:val="false"/>
          <w:color w:val="000000"/>
          <w:sz w:val="28"/>
        </w:rPr>
        <w:t>
      Данный счет включает следующие субсчета:</w:t>
      </w:r>
    </w:p>
    <w:bookmarkEnd w:id="26"/>
    <w:bookmarkStart w:name="z33" w:id="27"/>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7"/>
    <w:bookmarkStart w:name="z34" w:id="28"/>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8"/>
    <w:bookmarkStart w:name="z35" w:id="29"/>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9"/>
    <w:bookmarkStart w:name="z36" w:id="30"/>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30"/>
    <w:bookmarkStart w:name="z37" w:id="31"/>
    <w:p>
      <w:pPr>
        <w:spacing w:after="0"/>
        <w:ind w:left="0"/>
        <w:jc w:val="both"/>
      </w:pPr>
      <w:r>
        <w:rPr>
          <w:rFonts w:ascii="Times New Roman"/>
          <w:b w:val="false"/>
          <w:i w:val="false"/>
          <w:color w:val="000000"/>
          <w:sz w:val="28"/>
        </w:rPr>
        <w:t xml:space="preserve">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31"/>
    <w:bookmarkStart w:name="z38" w:id="32"/>
    <w:p>
      <w:pPr>
        <w:spacing w:after="0"/>
        <w:ind w:left="0"/>
        <w:jc w:val="both"/>
      </w:pPr>
      <w:r>
        <w:rPr>
          <w:rFonts w:ascii="Times New Roman"/>
          <w:b w:val="false"/>
          <w:i w:val="false"/>
          <w:color w:val="000000"/>
          <w:sz w:val="28"/>
        </w:rPr>
        <w:t xml:space="preserve">
      1076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32"/>
    <w:bookmarkStart w:name="z39" w:id="33"/>
    <w:p>
      <w:pPr>
        <w:spacing w:after="0"/>
        <w:ind w:left="0"/>
        <w:jc w:val="both"/>
      </w:pPr>
      <w:r>
        <w:rPr>
          <w:rFonts w:ascii="Times New Roman"/>
          <w:b w:val="false"/>
          <w:i w:val="false"/>
          <w:color w:val="000000"/>
          <w:sz w:val="28"/>
        </w:rPr>
        <w:t xml:space="preserve">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33"/>
    <w:bookmarkStart w:name="z40" w:id="34"/>
    <w:p>
      <w:pPr>
        <w:spacing w:after="0"/>
        <w:ind w:left="0"/>
        <w:jc w:val="both"/>
      </w:pPr>
      <w:r>
        <w:rPr>
          <w:rFonts w:ascii="Times New Roman"/>
          <w:b w:val="false"/>
          <w:i w:val="false"/>
          <w:color w:val="000000"/>
          <w:sz w:val="28"/>
        </w:rPr>
        <w:t xml:space="preserve">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34"/>
    <w:bookmarkStart w:name="z41" w:id="35"/>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bookmarkEnd w:id="35"/>
    <w:bookmarkStart w:name="z42" w:id="36"/>
    <w:p>
      <w:pPr>
        <w:spacing w:after="0"/>
        <w:ind w:left="0"/>
        <w:jc w:val="both"/>
      </w:pPr>
      <w:r>
        <w:rPr>
          <w:rFonts w:ascii="Times New Roman"/>
          <w:b w:val="false"/>
          <w:i w:val="false"/>
          <w:color w:val="000000"/>
          <w:sz w:val="28"/>
        </w:rPr>
        <w:t>
      Данный счет включает следующие субсчета:</w:t>
      </w:r>
    </w:p>
    <w:bookmarkEnd w:id="36"/>
    <w:bookmarkStart w:name="z43" w:id="37"/>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7"/>
    <w:bookmarkStart w:name="z44" w:id="38"/>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8"/>
    <w:bookmarkStart w:name="z45" w:id="39"/>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39"/>
    <w:bookmarkStart w:name="z46" w:id="40"/>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bookmarkEnd w:id="40"/>
    <w:bookmarkStart w:name="z47" w:id="41"/>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41"/>
    <w:bookmarkStart w:name="z48" w:id="42"/>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42"/>
    <w:bookmarkStart w:name="z49" w:id="43"/>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43"/>
    <w:bookmarkStart w:name="z50" w:id="44"/>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44"/>
    <w:bookmarkStart w:name="z51" w:id="45"/>
    <w:p>
      <w:pPr>
        <w:spacing w:after="0"/>
        <w:ind w:left="0"/>
        <w:jc w:val="both"/>
      </w:pPr>
      <w:r>
        <w:rPr>
          <w:rFonts w:ascii="Times New Roman"/>
          <w:b w:val="false"/>
          <w:i w:val="false"/>
          <w:color w:val="000000"/>
          <w:sz w:val="28"/>
        </w:rPr>
        <w:t>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 (далее – ФСМС);</w:t>
      </w:r>
    </w:p>
    <w:bookmarkEnd w:id="45"/>
    <w:bookmarkStart w:name="z52" w:id="46"/>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w:t>
      </w:r>
    </w:p>
    <w:bookmarkEnd w:id="46"/>
    <w:bookmarkStart w:name="z53" w:id="47"/>
    <w:p>
      <w:pPr>
        <w:spacing w:after="0"/>
        <w:ind w:left="0"/>
        <w:jc w:val="both"/>
      </w:pPr>
      <w:r>
        <w:rPr>
          <w:rFonts w:ascii="Times New Roman"/>
          <w:b w:val="false"/>
          <w:i w:val="false"/>
          <w:color w:val="000000"/>
          <w:sz w:val="28"/>
        </w:rPr>
        <w:t>
      Данный счет включает следующие субсчета:</w:t>
      </w:r>
    </w:p>
    <w:bookmarkEnd w:id="47"/>
    <w:bookmarkStart w:name="z54" w:id="48"/>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48"/>
    <w:bookmarkStart w:name="z55" w:id="49"/>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49"/>
    <w:bookmarkStart w:name="z56" w:id="50"/>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50"/>
    <w:bookmarkStart w:name="z57" w:id="51"/>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51"/>
    <w:bookmarkStart w:name="z58" w:id="52"/>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52"/>
    <w:bookmarkStart w:name="z59" w:id="53"/>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53"/>
    <w:bookmarkStart w:name="z60" w:id="54"/>
    <w:p>
      <w:pPr>
        <w:spacing w:after="0"/>
        <w:ind w:left="0"/>
        <w:jc w:val="both"/>
      </w:pPr>
      <w:r>
        <w:rPr>
          <w:rFonts w:ascii="Times New Roman"/>
          <w:b w:val="false"/>
          <w:i w:val="false"/>
          <w:color w:val="000000"/>
          <w:sz w:val="28"/>
        </w:rPr>
        <w:t>
      пункт 9 изложить в следующей редакции:</w:t>
      </w:r>
    </w:p>
    <w:bookmarkEnd w:id="54"/>
    <w:bookmarkStart w:name="z61" w:id="55"/>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55"/>
    <w:bookmarkStart w:name="z62" w:id="56"/>
    <w:p>
      <w:pPr>
        <w:spacing w:after="0"/>
        <w:ind w:left="0"/>
        <w:jc w:val="both"/>
      </w:pPr>
      <w:r>
        <w:rPr>
          <w:rFonts w:ascii="Times New Roman"/>
          <w:b w:val="false"/>
          <w:i w:val="false"/>
          <w:color w:val="000000"/>
          <w:sz w:val="28"/>
        </w:rPr>
        <w:t>
      Данный подраздел включает следующие счета:</w:t>
      </w:r>
    </w:p>
    <w:bookmarkEnd w:id="56"/>
    <w:bookmarkStart w:name="z63" w:id="57"/>
    <w:p>
      <w:pPr>
        <w:spacing w:after="0"/>
        <w:ind w:left="0"/>
        <w:jc w:val="both"/>
      </w:pPr>
      <w:r>
        <w:rPr>
          <w:rFonts w:ascii="Times New Roman"/>
          <w:b w:val="false"/>
          <w:i w:val="false"/>
          <w:color w:val="000000"/>
          <w:sz w:val="28"/>
        </w:rPr>
        <w:t>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w:t>
      </w:r>
    </w:p>
    <w:bookmarkEnd w:id="57"/>
    <w:bookmarkStart w:name="z64" w:id="58"/>
    <w:p>
      <w:pPr>
        <w:spacing w:after="0"/>
        <w:ind w:left="0"/>
        <w:jc w:val="both"/>
      </w:pPr>
      <w:r>
        <w:rPr>
          <w:rFonts w:ascii="Times New Roman"/>
          <w:b w:val="false"/>
          <w:i w:val="false"/>
          <w:color w:val="000000"/>
          <w:sz w:val="28"/>
        </w:rPr>
        <w:t>
      Данный счет включает следующие субсчета:</w:t>
      </w:r>
    </w:p>
    <w:bookmarkEnd w:id="58"/>
    <w:bookmarkStart w:name="z65" w:id="59"/>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bookmarkEnd w:id="59"/>
    <w:bookmarkStart w:name="z66" w:id="60"/>
    <w:p>
      <w:pPr>
        <w:spacing w:after="0"/>
        <w:ind w:left="0"/>
        <w:jc w:val="both"/>
      </w:pPr>
      <w:r>
        <w:rPr>
          <w:rFonts w:ascii="Times New Roman"/>
          <w:b w:val="false"/>
          <w:i w:val="false"/>
          <w:color w:val="000000"/>
          <w:sz w:val="28"/>
        </w:rPr>
        <w:t>
      социальным выплатам и социальной помощи;</w:t>
      </w:r>
    </w:p>
    <w:bookmarkEnd w:id="60"/>
    <w:bookmarkStart w:name="z67" w:id="61"/>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61"/>
    <w:bookmarkStart w:name="z68" w:id="62"/>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62"/>
    <w:bookmarkStart w:name="z69" w:id="63"/>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63"/>
    <w:bookmarkStart w:name="z70" w:id="64"/>
    <w:p>
      <w:pPr>
        <w:spacing w:after="0"/>
        <w:ind w:left="0"/>
        <w:jc w:val="both"/>
      </w:pPr>
      <w:r>
        <w:rPr>
          <w:rFonts w:ascii="Times New Roman"/>
          <w:b w:val="false"/>
          <w:i w:val="false"/>
          <w:color w:val="000000"/>
          <w:sz w:val="28"/>
        </w:rPr>
        <w:t>
      другим трансфертам физическим лицам;</w:t>
      </w:r>
    </w:p>
    <w:bookmarkEnd w:id="64"/>
    <w:bookmarkStart w:name="z71" w:id="65"/>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65"/>
    <w:bookmarkStart w:name="z72" w:id="66"/>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66"/>
    <w:bookmarkStart w:name="z73" w:id="67"/>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67"/>
    <w:bookmarkStart w:name="z74" w:id="68"/>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68"/>
    <w:bookmarkStart w:name="z75" w:id="69"/>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69"/>
    <w:bookmarkStart w:name="z76" w:id="70"/>
    <w:p>
      <w:pPr>
        <w:spacing w:after="0"/>
        <w:ind w:left="0"/>
        <w:jc w:val="both"/>
      </w:pPr>
      <w:r>
        <w:rPr>
          <w:rFonts w:ascii="Times New Roman"/>
          <w:b w:val="false"/>
          <w:i w:val="false"/>
          <w:color w:val="000000"/>
          <w:sz w:val="28"/>
        </w:rPr>
        <w:t>
      1217 – "Краткосрочная дебиторская задолженность по целевому взносу в ФСМС", предназначен для учета краткосрочной дебиторской задолженности по целевым взносам, перечисленному из республиканского бюджета ФСМС на оплату услуг в рамках гарантированного объема бесплатной медицинской помощи;</w:t>
      </w:r>
    </w:p>
    <w:bookmarkEnd w:id="70"/>
    <w:bookmarkStart w:name="z77" w:id="71"/>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bookmarkEnd w:id="71"/>
    <w:bookmarkStart w:name="z78" w:id="72"/>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72"/>
    <w:bookmarkStart w:name="z79" w:id="73"/>
    <w:p>
      <w:pPr>
        <w:spacing w:after="0"/>
        <w:ind w:left="0"/>
        <w:jc w:val="both"/>
      </w:pPr>
      <w:r>
        <w:rPr>
          <w:rFonts w:ascii="Times New Roman"/>
          <w:b w:val="false"/>
          <w:i w:val="false"/>
          <w:color w:val="000000"/>
          <w:sz w:val="28"/>
        </w:rPr>
        <w:t>
      Данный счет включает следующие субсчета:</w:t>
      </w:r>
    </w:p>
    <w:bookmarkEnd w:id="73"/>
    <w:bookmarkStart w:name="z80" w:id="74"/>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74"/>
    <w:bookmarkStart w:name="z81" w:id="75"/>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75"/>
    <w:bookmarkStart w:name="z82" w:id="76"/>
    <w:p>
      <w:pPr>
        <w:spacing w:after="0"/>
        <w:ind w:left="0"/>
        <w:jc w:val="both"/>
      </w:pPr>
      <w:r>
        <w:rPr>
          <w:rFonts w:ascii="Times New Roman"/>
          <w:b w:val="false"/>
          <w:i w:val="false"/>
          <w:color w:val="000000"/>
          <w:sz w:val="28"/>
        </w:rPr>
        <w:t>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76"/>
    <w:bookmarkStart w:name="z83" w:id="77"/>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w:t>
      </w:r>
    </w:p>
    <w:bookmarkEnd w:id="77"/>
    <w:bookmarkStart w:name="z84" w:id="78"/>
    <w:p>
      <w:pPr>
        <w:spacing w:after="0"/>
        <w:ind w:left="0"/>
        <w:jc w:val="both"/>
      </w:pPr>
      <w:r>
        <w:rPr>
          <w:rFonts w:ascii="Times New Roman"/>
          <w:b w:val="false"/>
          <w:i w:val="false"/>
          <w:color w:val="000000"/>
          <w:sz w:val="28"/>
        </w:rPr>
        <w:t>
      Данный счет включает следующие субсчета:</w:t>
      </w:r>
    </w:p>
    <w:bookmarkEnd w:id="78"/>
    <w:bookmarkStart w:name="z85" w:id="79"/>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79"/>
    <w:bookmarkStart w:name="z86" w:id="80"/>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80"/>
    <w:bookmarkStart w:name="z87" w:id="81"/>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81"/>
    <w:bookmarkStart w:name="z88" w:id="82"/>
    <w:p>
      <w:pPr>
        <w:spacing w:after="0"/>
        <w:ind w:left="0"/>
        <w:jc w:val="both"/>
      </w:pPr>
      <w:r>
        <w:rPr>
          <w:rFonts w:ascii="Times New Roman"/>
          <w:b w:val="false"/>
          <w:i w:val="false"/>
          <w:color w:val="000000"/>
          <w:sz w:val="28"/>
        </w:rPr>
        <w:t xml:space="preserve">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физической культуре и спорте" (далее – Закон о физкультуре).</w:t>
      </w:r>
    </w:p>
    <w:bookmarkEnd w:id="82"/>
    <w:bookmarkStart w:name="z89" w:id="83"/>
    <w:p>
      <w:pPr>
        <w:spacing w:after="0"/>
        <w:ind w:left="0"/>
        <w:jc w:val="both"/>
      </w:pPr>
      <w:r>
        <w:rPr>
          <w:rFonts w:ascii="Times New Roman"/>
          <w:b w:val="false"/>
          <w:i w:val="false"/>
          <w:color w:val="000000"/>
          <w:sz w:val="28"/>
        </w:rPr>
        <w:t>
      Данный счет включает следующие субсчета:</w:t>
      </w:r>
    </w:p>
    <w:bookmarkEnd w:id="83"/>
    <w:bookmarkStart w:name="z90" w:id="84"/>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могут быть произведены путем безналичных расчетов;</w:t>
      </w:r>
    </w:p>
    <w:bookmarkEnd w:id="84"/>
    <w:bookmarkStart w:name="z91" w:id="85"/>
    <w:p>
      <w:pPr>
        <w:spacing w:after="0"/>
        <w:ind w:left="0"/>
        <w:jc w:val="both"/>
      </w:pPr>
      <w:r>
        <w:rPr>
          <w:rFonts w:ascii="Times New Roman"/>
          <w:b w:val="false"/>
          <w:i w:val="false"/>
          <w:color w:val="000000"/>
          <w:sz w:val="28"/>
        </w:rPr>
        <w:t>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85"/>
    <w:bookmarkStart w:name="z92" w:id="86"/>
    <w:p>
      <w:pPr>
        <w:spacing w:after="0"/>
        <w:ind w:left="0"/>
        <w:jc w:val="both"/>
      </w:pPr>
      <w:r>
        <w:rPr>
          <w:rFonts w:ascii="Times New Roman"/>
          <w:b w:val="false"/>
          <w:i w:val="false"/>
          <w:color w:val="000000"/>
          <w:sz w:val="28"/>
        </w:rPr>
        <w:t xml:space="preserve">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о физкультуре;</w:t>
      </w:r>
    </w:p>
    <w:bookmarkEnd w:id="86"/>
    <w:bookmarkStart w:name="z93" w:id="87"/>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87"/>
    <w:bookmarkStart w:name="z94" w:id="88"/>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88"/>
    <w:bookmarkStart w:name="z95" w:id="89"/>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89"/>
    <w:bookmarkStart w:name="z96" w:id="90"/>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bookmarkEnd w:id="90"/>
    <w:bookmarkStart w:name="z97" w:id="91"/>
    <w:p>
      <w:pPr>
        <w:spacing w:after="0"/>
        <w:ind w:left="0"/>
        <w:jc w:val="both"/>
      </w:pPr>
      <w:r>
        <w:rPr>
          <w:rFonts w:ascii="Times New Roman"/>
          <w:b w:val="false"/>
          <w:i w:val="false"/>
          <w:color w:val="000000"/>
          <w:sz w:val="28"/>
        </w:rPr>
        <w:t>
      Данный счет включает следующие субсчета:</w:t>
      </w:r>
    </w:p>
    <w:bookmarkEnd w:id="91"/>
    <w:bookmarkStart w:name="z98" w:id="92"/>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92"/>
    <w:bookmarkStart w:name="z99" w:id="93"/>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93"/>
    <w:bookmarkStart w:name="z100" w:id="94"/>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94"/>
    <w:bookmarkStart w:name="z101" w:id="95"/>
    <w:p>
      <w:pPr>
        <w:spacing w:after="0"/>
        <w:ind w:left="0"/>
        <w:jc w:val="both"/>
      </w:pPr>
      <w:r>
        <w:rPr>
          <w:rFonts w:ascii="Times New Roman"/>
          <w:b w:val="false"/>
          <w:i w:val="false"/>
          <w:color w:val="000000"/>
          <w:sz w:val="28"/>
        </w:rPr>
        <w:t>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3" w:id="96"/>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bookmarkEnd w:id="96"/>
    <w:bookmarkStart w:name="z104" w:id="97"/>
    <w:p>
      <w:pPr>
        <w:spacing w:after="0"/>
        <w:ind w:left="0"/>
        <w:jc w:val="both"/>
      </w:pPr>
      <w:r>
        <w:rPr>
          <w:rFonts w:ascii="Times New Roman"/>
          <w:b w:val="false"/>
          <w:i w:val="false"/>
          <w:color w:val="000000"/>
          <w:sz w:val="28"/>
        </w:rPr>
        <w:t>
      Данный подраздел объединяет следующие счета:</w:t>
      </w:r>
    </w:p>
    <w:bookmarkEnd w:id="97"/>
    <w:bookmarkStart w:name="z105" w:id="98"/>
    <w:p>
      <w:pPr>
        <w:spacing w:after="0"/>
        <w:ind w:left="0"/>
        <w:jc w:val="both"/>
      </w:pPr>
      <w:r>
        <w:rPr>
          <w:rFonts w:ascii="Times New Roman"/>
          <w:b w:val="false"/>
          <w:i w:val="false"/>
          <w:color w:val="000000"/>
          <w:sz w:val="28"/>
        </w:rPr>
        <w:t>
      1310 – "Материалы", предназначен для учета материалов по их предметной характеристике.</w:t>
      </w:r>
    </w:p>
    <w:bookmarkEnd w:id="98"/>
    <w:bookmarkStart w:name="z106" w:id="99"/>
    <w:p>
      <w:pPr>
        <w:spacing w:after="0"/>
        <w:ind w:left="0"/>
        <w:jc w:val="both"/>
      </w:pPr>
      <w:r>
        <w:rPr>
          <w:rFonts w:ascii="Times New Roman"/>
          <w:b w:val="false"/>
          <w:i w:val="false"/>
          <w:color w:val="000000"/>
          <w:sz w:val="28"/>
        </w:rPr>
        <w:t>
      Данный счет включает следующие субсчета:</w:t>
      </w:r>
    </w:p>
    <w:bookmarkEnd w:id="99"/>
    <w:bookmarkStart w:name="z107" w:id="100"/>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100"/>
    <w:bookmarkStart w:name="z108" w:id="101"/>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101"/>
    <w:bookmarkStart w:name="z109" w:id="102"/>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102"/>
    <w:bookmarkStart w:name="z110" w:id="103"/>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103"/>
    <w:bookmarkStart w:name="z111" w:id="104"/>
    <w:p>
      <w:pPr>
        <w:spacing w:after="0"/>
        <w:ind w:left="0"/>
        <w:jc w:val="both"/>
      </w:pPr>
      <w:r>
        <w:rPr>
          <w:rFonts w:ascii="Times New Roman"/>
          <w:b w:val="false"/>
          <w:i w:val="false"/>
          <w:color w:val="000000"/>
          <w:sz w:val="28"/>
        </w:rPr>
        <w:t>
      1315 – "Топливо, горюче-смазочные материалы",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104"/>
    <w:bookmarkStart w:name="z112" w:id="105"/>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грязезащитные дорожки, портфели, часы настенные, доски гладильные, доски маркерные, диктофоны;</w:t>
      </w:r>
    </w:p>
    <w:bookmarkEnd w:id="105"/>
    <w:bookmarkStart w:name="z113" w:id="106"/>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bookmarkEnd w:id="106"/>
    <w:bookmarkStart w:name="z114" w:id="107"/>
    <w:p>
      <w:pPr>
        <w:spacing w:after="0"/>
        <w:ind w:left="0"/>
        <w:jc w:val="both"/>
      </w:pPr>
      <w:r>
        <w:rPr>
          <w:rFonts w:ascii="Times New Roman"/>
          <w:b w:val="false"/>
          <w:i w:val="false"/>
          <w:color w:val="000000"/>
          <w:sz w:val="28"/>
        </w:rPr>
        <w:t>
      белье (рубашки, сорочки, халаты);</w:t>
      </w:r>
    </w:p>
    <w:bookmarkEnd w:id="107"/>
    <w:bookmarkStart w:name="z115" w:id="108"/>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108"/>
    <w:bookmarkStart w:name="z116" w:id="109"/>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bookmarkEnd w:id="109"/>
    <w:bookmarkStart w:name="z117" w:id="110"/>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110"/>
    <w:bookmarkStart w:name="z118" w:id="111"/>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111"/>
    <w:bookmarkStart w:name="z119" w:id="112"/>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112"/>
    <w:bookmarkStart w:name="z120" w:id="113"/>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bookmarkEnd w:id="113"/>
    <w:bookmarkStart w:name="z121" w:id="114"/>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114"/>
    <w:bookmarkStart w:name="z122" w:id="115"/>
    <w:p>
      <w:pPr>
        <w:spacing w:after="0"/>
        <w:ind w:left="0"/>
        <w:jc w:val="both"/>
      </w:pPr>
      <w:r>
        <w:rPr>
          <w:rFonts w:ascii="Times New Roman"/>
          <w:b w:val="false"/>
          <w:i w:val="false"/>
          <w:color w:val="000000"/>
          <w:sz w:val="28"/>
        </w:rPr>
        <w:t>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w:t>
      </w:r>
    </w:p>
    <w:bookmarkEnd w:id="115"/>
    <w:bookmarkStart w:name="z123" w:id="116"/>
    <w:p>
      <w:pPr>
        <w:spacing w:after="0"/>
        <w:ind w:left="0"/>
        <w:jc w:val="both"/>
      </w:pPr>
      <w:r>
        <w:rPr>
          <w:rFonts w:ascii="Times New Roman"/>
          <w:b w:val="false"/>
          <w:i w:val="false"/>
          <w:color w:val="000000"/>
          <w:sz w:val="28"/>
        </w:rPr>
        <w:t>
      Данный счет включает следующие субсчета:</w:t>
      </w:r>
    </w:p>
    <w:bookmarkEnd w:id="116"/>
    <w:bookmarkStart w:name="z124" w:id="117"/>
    <w:p>
      <w:pPr>
        <w:spacing w:after="0"/>
        <w:ind w:left="0"/>
        <w:jc w:val="both"/>
      </w:pPr>
      <w:r>
        <w:rPr>
          <w:rFonts w:ascii="Times New Roman"/>
          <w:b w:val="false"/>
          <w:i w:val="false"/>
          <w:color w:val="000000"/>
          <w:sz w:val="28"/>
        </w:rPr>
        <w:t>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117"/>
    <w:bookmarkStart w:name="z125" w:id="118"/>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bookmarkEnd w:id="118"/>
    <w:bookmarkStart w:name="z126" w:id="119"/>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119"/>
    <w:bookmarkStart w:name="z127" w:id="120"/>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29" w:id="121"/>
    <w:p>
      <w:pPr>
        <w:spacing w:after="0"/>
        <w:ind w:left="0"/>
        <w:jc w:val="both"/>
      </w:pPr>
      <w:r>
        <w:rPr>
          <w:rFonts w:ascii="Times New Roman"/>
          <w:b w:val="false"/>
          <w:i w:val="false"/>
          <w:color w:val="000000"/>
          <w:sz w:val="28"/>
        </w:rPr>
        <w:t>
      "14. Подраздел 2100 "Долгосрочные финансовые инвестиции" предназначен для учета долгосрочных финансовых инструментов.</w:t>
      </w:r>
    </w:p>
    <w:bookmarkEnd w:id="121"/>
    <w:bookmarkStart w:name="z130" w:id="122"/>
    <w:p>
      <w:pPr>
        <w:spacing w:after="0"/>
        <w:ind w:left="0"/>
        <w:jc w:val="both"/>
      </w:pPr>
      <w:r>
        <w:rPr>
          <w:rFonts w:ascii="Times New Roman"/>
          <w:b w:val="false"/>
          <w:i w:val="false"/>
          <w:color w:val="000000"/>
          <w:sz w:val="28"/>
        </w:rPr>
        <w:t>
      Данный подраздел включает следующие счета:</w:t>
      </w:r>
    </w:p>
    <w:bookmarkEnd w:id="122"/>
    <w:bookmarkStart w:name="z131" w:id="123"/>
    <w:p>
      <w:pPr>
        <w:spacing w:after="0"/>
        <w:ind w:left="0"/>
        <w:jc w:val="both"/>
      </w:pPr>
      <w:r>
        <w:rPr>
          <w:rFonts w:ascii="Times New Roman"/>
          <w:b w:val="false"/>
          <w:i w:val="false"/>
          <w:color w:val="000000"/>
          <w:sz w:val="28"/>
        </w:rPr>
        <w:t>
      2110 – "Долгосрочные займы предоставленные", предназначен для учета долгосрочных предоставленных займов на срок свыше одного года;</w:t>
      </w:r>
    </w:p>
    <w:bookmarkEnd w:id="123"/>
    <w:bookmarkStart w:name="z132" w:id="124"/>
    <w:p>
      <w:pPr>
        <w:spacing w:after="0"/>
        <w:ind w:left="0"/>
        <w:jc w:val="both"/>
      </w:pPr>
      <w:r>
        <w:rPr>
          <w:rFonts w:ascii="Times New Roman"/>
          <w:b w:val="false"/>
          <w:i w:val="false"/>
          <w:color w:val="000000"/>
          <w:sz w:val="28"/>
        </w:rPr>
        <w:t>
      2120 – "Долгосрочные финансовые инвестиции", предназначен для учета долгосрочных финансовых инвестиций (долей участия в других организациях);</w:t>
      </w:r>
    </w:p>
    <w:bookmarkEnd w:id="124"/>
    <w:bookmarkStart w:name="z133" w:id="125"/>
    <w:p>
      <w:pPr>
        <w:spacing w:after="0"/>
        <w:ind w:left="0"/>
        <w:jc w:val="both"/>
      </w:pPr>
      <w:r>
        <w:rPr>
          <w:rFonts w:ascii="Times New Roman"/>
          <w:b w:val="false"/>
          <w:i w:val="false"/>
          <w:color w:val="000000"/>
          <w:sz w:val="28"/>
        </w:rPr>
        <w:t>
      2130 – "Резерв на обесценение долгосрочных финансовых инвестиций", предназначен для учета операций, связанных с созданием и использованием резерва на обесценение долгосрочных финансовых инвестиций;</w:t>
      </w:r>
    </w:p>
    <w:bookmarkEnd w:id="125"/>
    <w:bookmarkStart w:name="z134" w:id="126"/>
    <w:p>
      <w:pPr>
        <w:spacing w:after="0"/>
        <w:ind w:left="0"/>
        <w:jc w:val="both"/>
      </w:pPr>
      <w:r>
        <w:rPr>
          <w:rFonts w:ascii="Times New Roman"/>
          <w:b w:val="false"/>
          <w:i w:val="false"/>
          <w:color w:val="000000"/>
          <w:sz w:val="28"/>
        </w:rPr>
        <w:t>
      2140 – "Резерв под кредитные убытки", предназначен для учета операций, связанных с созданием и использованием резерва под кредитные убытки долгосрочных финансовых активов;</w:t>
      </w:r>
    </w:p>
    <w:bookmarkEnd w:id="126"/>
    <w:bookmarkStart w:name="z135" w:id="127"/>
    <w:p>
      <w:pPr>
        <w:spacing w:after="0"/>
        <w:ind w:left="0"/>
        <w:jc w:val="both"/>
      </w:pPr>
      <w:r>
        <w:rPr>
          <w:rFonts w:ascii="Times New Roman"/>
          <w:b w:val="false"/>
          <w:i w:val="false"/>
          <w:color w:val="000000"/>
          <w:sz w:val="28"/>
        </w:rPr>
        <w:t>
      2150 – "Положительная разница между номинальной и справедливой стоимостью предоставленных займов", предназначен для учета сумм положительной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(дисконт);</w:t>
      </w:r>
    </w:p>
    <w:bookmarkEnd w:id="127"/>
    <w:bookmarkStart w:name="z136" w:id="128"/>
    <w:p>
      <w:pPr>
        <w:spacing w:after="0"/>
        <w:ind w:left="0"/>
        <w:jc w:val="both"/>
      </w:pPr>
      <w:r>
        <w:rPr>
          <w:rFonts w:ascii="Times New Roman"/>
          <w:b w:val="false"/>
          <w:i w:val="false"/>
          <w:color w:val="000000"/>
          <w:sz w:val="28"/>
        </w:rPr>
        <w:t>
      2160 – "Отрицательная разница между номинальной и справедливой стоимостью предоставленных займов", предназначен для учета сумм отрицательной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38" w:id="129"/>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129"/>
    <w:bookmarkStart w:name="z139" w:id="130"/>
    <w:p>
      <w:pPr>
        <w:spacing w:after="0"/>
        <w:ind w:left="0"/>
        <w:jc w:val="both"/>
      </w:pPr>
      <w:r>
        <w:rPr>
          <w:rFonts w:ascii="Times New Roman"/>
          <w:b w:val="false"/>
          <w:i w:val="false"/>
          <w:color w:val="000000"/>
          <w:sz w:val="28"/>
        </w:rPr>
        <w:t>
      Данный подраздел включает следующие счета:</w:t>
      </w:r>
    </w:p>
    <w:bookmarkEnd w:id="130"/>
    <w:bookmarkStart w:name="z140" w:id="131"/>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131"/>
    <w:bookmarkStart w:name="z141" w:id="132"/>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132"/>
    <w:bookmarkStart w:name="z142" w:id="133"/>
    <w:p>
      <w:pPr>
        <w:spacing w:after="0"/>
        <w:ind w:left="0"/>
        <w:jc w:val="both"/>
      </w:pPr>
      <w:r>
        <w:rPr>
          <w:rFonts w:ascii="Times New Roman"/>
          <w:b w:val="false"/>
          <w:i w:val="false"/>
          <w:color w:val="000000"/>
          <w:sz w:val="28"/>
        </w:rPr>
        <w:t>
      Данный счет включает следующие субсчета:</w:t>
      </w:r>
    </w:p>
    <w:bookmarkEnd w:id="133"/>
    <w:bookmarkStart w:name="z143" w:id="134"/>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134"/>
    <w:bookmarkStart w:name="z144" w:id="135"/>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bookmarkEnd w:id="135"/>
    <w:bookmarkStart w:name="z145" w:id="136"/>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136"/>
    <w:bookmarkStart w:name="z146" w:id="137"/>
    <w:p>
      <w:pPr>
        <w:spacing w:after="0"/>
        <w:ind w:left="0"/>
        <w:jc w:val="both"/>
      </w:pPr>
      <w:r>
        <w:rPr>
          <w:rFonts w:ascii="Times New Roman"/>
          <w:b w:val="false"/>
          <w:i w:val="false"/>
          <w:color w:val="000000"/>
          <w:sz w:val="28"/>
        </w:rPr>
        <w:t>
      Данный счет включает следующие субсчета:</w:t>
      </w:r>
    </w:p>
    <w:bookmarkEnd w:id="137"/>
    <w:bookmarkStart w:name="z147" w:id="138"/>
    <w:p>
      <w:pPr>
        <w:spacing w:after="0"/>
        <w:ind w:left="0"/>
        <w:jc w:val="both"/>
      </w:pPr>
      <w:r>
        <w:rPr>
          <w:rFonts w:ascii="Times New Roman"/>
          <w:b w:val="false"/>
          <w:i w:val="false"/>
          <w:color w:val="000000"/>
          <w:sz w:val="28"/>
        </w:rPr>
        <w:t>
      2331 – "Автомобильные дороги", который предназначен для учета автомобильных дорог;</w:t>
      </w:r>
    </w:p>
    <w:bookmarkEnd w:id="138"/>
    <w:bookmarkStart w:name="z148" w:id="139"/>
    <w:p>
      <w:pPr>
        <w:spacing w:after="0"/>
        <w:ind w:left="0"/>
        <w:jc w:val="both"/>
      </w:pPr>
      <w:r>
        <w:rPr>
          <w:rFonts w:ascii="Times New Roman"/>
          <w:b w:val="false"/>
          <w:i w:val="false"/>
          <w:color w:val="000000"/>
          <w:sz w:val="28"/>
        </w:rPr>
        <w:t>
      2332 – "Прочие дороги", который предназначен для учета железнодорожных и прочих дорог;</w:t>
      </w:r>
    </w:p>
    <w:bookmarkEnd w:id="139"/>
    <w:bookmarkStart w:name="z149" w:id="140"/>
    <w:p>
      <w:pPr>
        <w:spacing w:after="0"/>
        <w:ind w:left="0"/>
        <w:jc w:val="both"/>
      </w:pPr>
      <w:r>
        <w:rPr>
          <w:rFonts w:ascii="Times New Roman"/>
          <w:b w:val="false"/>
          <w:i w:val="false"/>
          <w:color w:val="000000"/>
          <w:sz w:val="28"/>
        </w:rPr>
        <w:t>
      2333 – "Прочие сооружения", который предназначен для учета водокачек, стадионов, бассейнов, мостов, памятников, ограждений парков, скверов, общественных садов и других сооружений;</w:t>
      </w:r>
    </w:p>
    <w:bookmarkEnd w:id="140"/>
    <w:bookmarkStart w:name="z150" w:id="141"/>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141"/>
    <w:bookmarkStart w:name="z151" w:id="142"/>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142"/>
    <w:bookmarkStart w:name="z152" w:id="143"/>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143"/>
    <w:bookmarkStart w:name="z153" w:id="144"/>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в том числе санитарный автотранспорт службы скорой медицинской помощи, тракторы-тягачи и другой водный и автомобильный транспорт);</w:t>
      </w:r>
    </w:p>
    <w:bookmarkEnd w:id="144"/>
    <w:bookmarkStart w:name="z154" w:id="145"/>
    <w:p>
      <w:pPr>
        <w:spacing w:after="0"/>
        <w:ind w:left="0"/>
        <w:jc w:val="both"/>
      </w:pPr>
      <w:r>
        <w:rPr>
          <w:rFonts w:ascii="Times New Roman"/>
          <w:b w:val="false"/>
          <w:i w:val="false"/>
          <w:color w:val="000000"/>
          <w:sz w:val="28"/>
        </w:rPr>
        <w:t>
      воздушный транспорт (самолеты, вертолеты);</w:t>
      </w:r>
    </w:p>
    <w:bookmarkEnd w:id="145"/>
    <w:bookmarkStart w:name="z155" w:id="146"/>
    <w:p>
      <w:pPr>
        <w:spacing w:after="0"/>
        <w:ind w:left="0"/>
        <w:jc w:val="both"/>
      </w:pPr>
      <w:r>
        <w:rPr>
          <w:rFonts w:ascii="Times New Roman"/>
          <w:b w:val="false"/>
          <w:i w:val="false"/>
          <w:color w:val="000000"/>
          <w:sz w:val="28"/>
        </w:rPr>
        <w:t>
      гужевой транспорт (телеги, сани);</w:t>
      </w:r>
    </w:p>
    <w:bookmarkEnd w:id="146"/>
    <w:bookmarkStart w:name="z156" w:id="147"/>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коляски и другой производственный транспорт);</w:t>
      </w:r>
    </w:p>
    <w:bookmarkEnd w:id="147"/>
    <w:bookmarkStart w:name="z157" w:id="148"/>
    <w:p>
      <w:pPr>
        <w:spacing w:after="0"/>
        <w:ind w:left="0"/>
        <w:jc w:val="both"/>
      </w:pPr>
      <w:r>
        <w:rPr>
          <w:rFonts w:ascii="Times New Roman"/>
          <w:b w:val="false"/>
          <w:i w:val="false"/>
          <w:color w:val="000000"/>
          <w:sz w:val="28"/>
        </w:rPr>
        <w:t>
      спортивный транспорт;</w:t>
      </w:r>
    </w:p>
    <w:bookmarkEnd w:id="148"/>
    <w:bookmarkStart w:name="z158" w:id="149"/>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149"/>
    <w:bookmarkStart w:name="z159" w:id="150"/>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150"/>
    <w:bookmarkStart w:name="z160" w:id="151"/>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151"/>
    <w:bookmarkStart w:name="z161" w:id="152"/>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152"/>
    <w:bookmarkStart w:name="z162" w:id="153"/>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153"/>
    <w:bookmarkStart w:name="z163" w:id="154"/>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154"/>
    <w:bookmarkStart w:name="z164" w:id="155"/>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155"/>
    <w:bookmarkStart w:name="z165" w:id="156"/>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156"/>
    <w:bookmarkStart w:name="z166" w:id="157"/>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157"/>
    <w:bookmarkStart w:name="z167" w:id="158"/>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158"/>
    <w:bookmarkStart w:name="z168" w:id="159"/>
    <w:p>
      <w:pPr>
        <w:spacing w:after="0"/>
        <w:ind w:left="0"/>
        <w:jc w:val="both"/>
      </w:pPr>
      <w:r>
        <w:rPr>
          <w:rFonts w:ascii="Times New Roman"/>
          <w:b w:val="false"/>
          <w:i w:val="false"/>
          <w:color w:val="000000"/>
          <w:sz w:val="28"/>
        </w:rPr>
        <w:t>
      вооружение и военная техника;</w:t>
      </w:r>
    </w:p>
    <w:bookmarkEnd w:id="159"/>
    <w:bookmarkStart w:name="z169" w:id="160"/>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160"/>
    <w:bookmarkStart w:name="z170" w:id="161"/>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161"/>
    <w:bookmarkStart w:name="z171" w:id="162"/>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162"/>
    <w:bookmarkStart w:name="z172" w:id="163"/>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bookmarkEnd w:id="163"/>
    <w:bookmarkStart w:name="z173" w:id="164"/>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 огнетушители;</w:t>
      </w:r>
    </w:p>
    <w:bookmarkEnd w:id="164"/>
    <w:bookmarkStart w:name="z174" w:id="165"/>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165"/>
    <w:bookmarkStart w:name="z175" w:id="166"/>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w:t>
      </w:r>
    </w:p>
    <w:bookmarkEnd w:id="166"/>
    <w:bookmarkStart w:name="z176" w:id="167"/>
    <w:p>
      <w:pPr>
        <w:spacing w:after="0"/>
        <w:ind w:left="0"/>
        <w:jc w:val="both"/>
      </w:pPr>
      <w:r>
        <w:rPr>
          <w:rFonts w:ascii="Times New Roman"/>
          <w:b w:val="false"/>
          <w:i w:val="false"/>
          <w:color w:val="000000"/>
          <w:sz w:val="28"/>
        </w:rPr>
        <w:t>
      Данный счет включает следующие субсчета:</w:t>
      </w:r>
    </w:p>
    <w:bookmarkEnd w:id="167"/>
    <w:bookmarkStart w:name="z177" w:id="168"/>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bookmarkEnd w:id="168"/>
    <w:bookmarkStart w:name="z178" w:id="169"/>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169"/>
    <w:bookmarkStart w:name="z179" w:id="170"/>
    <w:p>
      <w:pPr>
        <w:spacing w:after="0"/>
        <w:ind w:left="0"/>
        <w:jc w:val="both"/>
      </w:pPr>
      <w:r>
        <w:rPr>
          <w:rFonts w:ascii="Times New Roman"/>
          <w:b w:val="false"/>
          <w:i w:val="false"/>
          <w:color w:val="000000"/>
          <w:sz w:val="28"/>
        </w:rPr>
        <w:t>
      2383 – "Прочие основные средства", где учитываются:</w:t>
      </w:r>
    </w:p>
    <w:bookmarkEnd w:id="170"/>
    <w:bookmarkStart w:name="z180" w:id="171"/>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171"/>
    <w:bookmarkStart w:name="z181" w:id="172"/>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172"/>
    <w:bookmarkStart w:name="z182" w:id="173"/>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173"/>
    <w:bookmarkStart w:name="z183" w:id="174"/>
    <w:p>
      <w:pPr>
        <w:spacing w:after="0"/>
        <w:ind w:left="0"/>
        <w:jc w:val="both"/>
      </w:pPr>
      <w:r>
        <w:rPr>
          <w:rFonts w:ascii="Times New Roman"/>
          <w:b w:val="false"/>
          <w:i w:val="false"/>
          <w:color w:val="000000"/>
          <w:sz w:val="28"/>
        </w:rPr>
        <w:t>
      учебные кинофильмы, магнитные диски и ленты;</w:t>
      </w:r>
    </w:p>
    <w:bookmarkEnd w:id="174"/>
    <w:bookmarkStart w:name="z184" w:id="175"/>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175"/>
    <w:bookmarkStart w:name="z185" w:id="176"/>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bookmarkEnd w:id="176"/>
    <w:bookmarkStart w:name="z186" w:id="177"/>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177"/>
    <w:bookmarkStart w:name="z187" w:id="178"/>
    <w:p>
      <w:pPr>
        <w:spacing w:after="0"/>
        <w:ind w:left="0"/>
        <w:jc w:val="both"/>
      </w:pPr>
      <w:r>
        <w:rPr>
          <w:rFonts w:ascii="Times New Roman"/>
          <w:b w:val="false"/>
          <w:i w:val="false"/>
          <w:color w:val="000000"/>
          <w:sz w:val="28"/>
        </w:rPr>
        <w:t>
      генеральный план населенных пунктов;</w:t>
      </w:r>
    </w:p>
    <w:bookmarkEnd w:id="178"/>
    <w:bookmarkStart w:name="z188" w:id="179"/>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179"/>
    <w:bookmarkStart w:name="z189" w:id="180"/>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w:t>
      </w:r>
    </w:p>
    <w:bookmarkEnd w:id="180"/>
    <w:bookmarkStart w:name="z190" w:id="181"/>
    <w:p>
      <w:pPr>
        <w:spacing w:after="0"/>
        <w:ind w:left="0"/>
        <w:jc w:val="both"/>
      </w:pPr>
      <w:r>
        <w:rPr>
          <w:rFonts w:ascii="Times New Roman"/>
          <w:b w:val="false"/>
          <w:i w:val="false"/>
          <w:color w:val="000000"/>
          <w:sz w:val="28"/>
        </w:rPr>
        <w:t>
      Данный счет включает следующие субсчета:</w:t>
      </w:r>
    </w:p>
    <w:bookmarkEnd w:id="181"/>
    <w:bookmarkStart w:name="z191" w:id="182"/>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182"/>
    <w:bookmarkStart w:name="z192" w:id="183"/>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94" w:id="184"/>
    <w:p>
      <w:pPr>
        <w:spacing w:after="0"/>
        <w:ind w:left="0"/>
        <w:jc w:val="both"/>
      </w:pPr>
      <w:r>
        <w:rPr>
          <w:rFonts w:ascii="Times New Roman"/>
          <w:b w:val="false"/>
          <w:i w:val="false"/>
          <w:color w:val="000000"/>
          <w:sz w:val="28"/>
        </w:rPr>
        <w:t>
      "17. Подраздел 2400 "Незавершенное строительство и капитальные вложения" предназначен для учета незавершенного строительства и капитальных вложений.</w:t>
      </w:r>
    </w:p>
    <w:bookmarkEnd w:id="184"/>
    <w:bookmarkStart w:name="z195" w:id="185"/>
    <w:p>
      <w:pPr>
        <w:spacing w:after="0"/>
        <w:ind w:left="0"/>
        <w:jc w:val="both"/>
      </w:pPr>
      <w:r>
        <w:rPr>
          <w:rFonts w:ascii="Times New Roman"/>
          <w:b w:val="false"/>
          <w:i w:val="false"/>
          <w:color w:val="000000"/>
          <w:sz w:val="28"/>
        </w:rPr>
        <w:t>
      Данный подраздел включает следующий счет:</w:t>
      </w:r>
    </w:p>
    <w:bookmarkEnd w:id="185"/>
    <w:bookmarkStart w:name="z196" w:id="186"/>
    <w:p>
      <w:pPr>
        <w:spacing w:after="0"/>
        <w:ind w:left="0"/>
        <w:jc w:val="both"/>
      </w:pPr>
      <w:r>
        <w:rPr>
          <w:rFonts w:ascii="Times New Roman"/>
          <w:b w:val="false"/>
          <w:i w:val="false"/>
          <w:color w:val="000000"/>
          <w:sz w:val="28"/>
        </w:rPr>
        <w:t>
      2410 – "Незавершенное строительство и капитальные вложения", предназначен для учета капитальных вложений и объектов с незаконченным циклом работ и не сданных в эксплуатацию.</w:t>
      </w:r>
    </w:p>
    <w:bookmarkEnd w:id="186"/>
    <w:bookmarkStart w:name="z197" w:id="187"/>
    <w:p>
      <w:pPr>
        <w:spacing w:after="0"/>
        <w:ind w:left="0"/>
        <w:jc w:val="both"/>
      </w:pPr>
      <w:r>
        <w:rPr>
          <w:rFonts w:ascii="Times New Roman"/>
          <w:b w:val="false"/>
          <w:i w:val="false"/>
          <w:color w:val="000000"/>
          <w:sz w:val="28"/>
        </w:rPr>
        <w:t>
      Данный счет включает следующие субсчета:</w:t>
      </w:r>
    </w:p>
    <w:bookmarkEnd w:id="187"/>
    <w:bookmarkStart w:name="z198" w:id="188"/>
    <w:p>
      <w:pPr>
        <w:spacing w:after="0"/>
        <w:ind w:left="0"/>
        <w:jc w:val="both"/>
      </w:pPr>
      <w:r>
        <w:rPr>
          <w:rFonts w:ascii="Times New Roman"/>
          <w:b w:val="false"/>
          <w:i w:val="false"/>
          <w:color w:val="000000"/>
          <w:sz w:val="28"/>
        </w:rPr>
        <w:t>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предпроектная (технико-экономическое обоснование), проектная (проектно-сметная) документации);</w:t>
      </w:r>
    </w:p>
    <w:bookmarkEnd w:id="188"/>
    <w:bookmarkStart w:name="z199" w:id="189"/>
    <w:p>
      <w:pPr>
        <w:spacing w:after="0"/>
        <w:ind w:left="0"/>
        <w:jc w:val="both"/>
      </w:pPr>
      <w:r>
        <w:rPr>
          <w:rFonts w:ascii="Times New Roman"/>
          <w:b w:val="false"/>
          <w:i w:val="false"/>
          <w:color w:val="000000"/>
          <w:sz w:val="28"/>
        </w:rPr>
        <w:t>
      2412 – "Капитальные вложения в нематериальные активы", где учитываются капитальные вложения на стадии разработки, капитализируемые в нематериальные активы;</w:t>
      </w:r>
    </w:p>
    <w:bookmarkEnd w:id="189"/>
    <w:bookmarkStart w:name="z200" w:id="190"/>
    <w:p>
      <w:pPr>
        <w:spacing w:after="0"/>
        <w:ind w:left="0"/>
        <w:jc w:val="both"/>
      </w:pPr>
      <w:r>
        <w:rPr>
          <w:rFonts w:ascii="Times New Roman"/>
          <w:b w:val="false"/>
          <w:i w:val="false"/>
          <w:color w:val="000000"/>
          <w:sz w:val="28"/>
        </w:rPr>
        <w:t>
      2413 – "Капитальный ремонт помещений, зданий, сооружений, передаточных устройств и прочих основных средств", где учитывается капитальный ремонт помещений, зданий, сооружений, передаточных устройств и прочих основных средств;</w:t>
      </w:r>
    </w:p>
    <w:bookmarkEnd w:id="190"/>
    <w:bookmarkStart w:name="z201" w:id="191"/>
    <w:p>
      <w:pPr>
        <w:spacing w:after="0"/>
        <w:ind w:left="0"/>
        <w:jc w:val="both"/>
      </w:pPr>
      <w:r>
        <w:rPr>
          <w:rFonts w:ascii="Times New Roman"/>
          <w:b w:val="false"/>
          <w:i w:val="false"/>
          <w:color w:val="000000"/>
          <w:sz w:val="28"/>
        </w:rPr>
        <w:t>
      2414 – "Капитальный ремонт дорог", где учитывается капитальный ремонт дорог.";</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03" w:id="192"/>
    <w:p>
      <w:pPr>
        <w:spacing w:after="0"/>
        <w:ind w:left="0"/>
        <w:jc w:val="both"/>
      </w:pPr>
      <w:r>
        <w:rPr>
          <w:rFonts w:ascii="Times New Roman"/>
          <w:b w:val="false"/>
          <w:i w:val="false"/>
          <w:color w:val="000000"/>
          <w:sz w:val="28"/>
        </w:rPr>
        <w:t>
      "31. Подраздел 4000 "Долгосрочные финансовые обязательства", предназначен для учета финансовых обязательств, классифицируемых как долгосрочные.</w:t>
      </w:r>
    </w:p>
    <w:bookmarkEnd w:id="192"/>
    <w:bookmarkStart w:name="z204" w:id="193"/>
    <w:p>
      <w:pPr>
        <w:spacing w:after="0"/>
        <w:ind w:left="0"/>
        <w:jc w:val="both"/>
      </w:pPr>
      <w:r>
        <w:rPr>
          <w:rFonts w:ascii="Times New Roman"/>
          <w:b w:val="false"/>
          <w:i w:val="false"/>
          <w:color w:val="000000"/>
          <w:sz w:val="28"/>
        </w:rPr>
        <w:t>
      Данный подраздел включает следующие счета:</w:t>
      </w:r>
    </w:p>
    <w:bookmarkEnd w:id="193"/>
    <w:bookmarkStart w:name="z205" w:id="194"/>
    <w:p>
      <w:pPr>
        <w:spacing w:after="0"/>
        <w:ind w:left="0"/>
        <w:jc w:val="both"/>
      </w:pPr>
      <w:r>
        <w:rPr>
          <w:rFonts w:ascii="Times New Roman"/>
          <w:b w:val="false"/>
          <w:i w:val="false"/>
          <w:color w:val="000000"/>
          <w:sz w:val="28"/>
        </w:rPr>
        <w:t>
      4010 – "Долгосрочные внешние займы полученные", предназначен для учета обязательств по полученным внешним займам, срок погашения которых превышает год;</w:t>
      </w:r>
    </w:p>
    <w:bookmarkEnd w:id="194"/>
    <w:bookmarkStart w:name="z206" w:id="195"/>
    <w:p>
      <w:pPr>
        <w:spacing w:after="0"/>
        <w:ind w:left="0"/>
        <w:jc w:val="both"/>
      </w:pPr>
      <w:r>
        <w:rPr>
          <w:rFonts w:ascii="Times New Roman"/>
          <w:b w:val="false"/>
          <w:i w:val="false"/>
          <w:color w:val="000000"/>
          <w:sz w:val="28"/>
        </w:rPr>
        <w:t>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bookmarkEnd w:id="195"/>
    <w:bookmarkStart w:name="z207" w:id="196"/>
    <w:p>
      <w:pPr>
        <w:spacing w:after="0"/>
        <w:ind w:left="0"/>
        <w:jc w:val="both"/>
      </w:pPr>
      <w:r>
        <w:rPr>
          <w:rFonts w:ascii="Times New Roman"/>
          <w:b w:val="false"/>
          <w:i w:val="false"/>
          <w:color w:val="000000"/>
          <w:sz w:val="28"/>
        </w:rPr>
        <w:t>
      4030 – "Прочие долгосрочные финансовые обязательства", предназначен для учета прочих долгосрочных обязательств, не указанных в предыдущих счетах;</w:t>
      </w:r>
    </w:p>
    <w:bookmarkEnd w:id="196"/>
    <w:bookmarkStart w:name="z208" w:id="197"/>
    <w:p>
      <w:pPr>
        <w:spacing w:after="0"/>
        <w:ind w:left="0"/>
        <w:jc w:val="both"/>
      </w:pPr>
      <w:r>
        <w:rPr>
          <w:rFonts w:ascii="Times New Roman"/>
          <w:b w:val="false"/>
          <w:i w:val="false"/>
          <w:color w:val="000000"/>
          <w:sz w:val="28"/>
        </w:rPr>
        <w:t>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bookmarkEnd w:id="197"/>
    <w:bookmarkStart w:name="z209" w:id="198"/>
    <w:p>
      <w:pPr>
        <w:spacing w:after="0"/>
        <w:ind w:left="0"/>
        <w:jc w:val="both"/>
      </w:pPr>
      <w:r>
        <w:rPr>
          <w:rFonts w:ascii="Times New Roman"/>
          <w:b w:val="false"/>
          <w:i w:val="false"/>
          <w:color w:val="000000"/>
          <w:sz w:val="28"/>
        </w:rPr>
        <w:t>
      4050 – "Положительная разница между номинальной и справедливой стоимостью долгосрочного финансового обязательства",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p>
    <w:bookmarkEnd w:id="198"/>
    <w:bookmarkStart w:name="z210" w:id="199"/>
    <w:p>
      <w:pPr>
        <w:spacing w:after="0"/>
        <w:ind w:left="0"/>
        <w:jc w:val="both"/>
      </w:pPr>
      <w:r>
        <w:rPr>
          <w:rFonts w:ascii="Times New Roman"/>
          <w:b w:val="false"/>
          <w:i w:val="false"/>
          <w:color w:val="000000"/>
          <w:sz w:val="28"/>
        </w:rPr>
        <w:t>
      4060 – "Отрицательная разница между номинальной и справедливой стоимостью долгосрочного финансового обязательства",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12" w:id="200"/>
    <w:p>
      <w:pPr>
        <w:spacing w:after="0"/>
        <w:ind w:left="0"/>
        <w:jc w:val="both"/>
      </w:pPr>
      <w:r>
        <w:rPr>
          <w:rFonts w:ascii="Times New Roman"/>
          <w:b w:val="false"/>
          <w:i w:val="false"/>
          <w:color w:val="000000"/>
          <w:sz w:val="28"/>
        </w:rPr>
        <w:t>
      "2.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w:t>
      </w:r>
    </w:p>
    <w:bookmarkEnd w:id="200"/>
    <w:bookmarkStart w:name="z213" w:id="201"/>
    <w:p>
      <w:pPr>
        <w:spacing w:after="0"/>
        <w:ind w:left="0"/>
        <w:jc w:val="both"/>
      </w:pPr>
      <w:r>
        <w:rPr>
          <w:rFonts w:ascii="Times New Roman"/>
          <w:b w:val="false"/>
          <w:i w:val="false"/>
          <w:color w:val="000000"/>
          <w:sz w:val="28"/>
        </w:rPr>
        <w:t>
      Данный подраздел включает следующие счета:</w:t>
      </w:r>
    </w:p>
    <w:bookmarkEnd w:id="201"/>
    <w:bookmarkStart w:name="z214" w:id="202"/>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202"/>
    <w:bookmarkStart w:name="z215" w:id="203"/>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203"/>
    <w:bookmarkStart w:name="z216" w:id="204"/>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от финансирования, полученного для перечисления трансфертов.</w:t>
      </w:r>
    </w:p>
    <w:bookmarkEnd w:id="204"/>
    <w:bookmarkStart w:name="z217" w:id="205"/>
    <w:p>
      <w:pPr>
        <w:spacing w:after="0"/>
        <w:ind w:left="0"/>
        <w:jc w:val="both"/>
      </w:pPr>
      <w:r>
        <w:rPr>
          <w:rFonts w:ascii="Times New Roman"/>
          <w:b w:val="false"/>
          <w:i w:val="false"/>
          <w:color w:val="000000"/>
          <w:sz w:val="28"/>
        </w:rPr>
        <w:t>
      Данный счет включает следующие субсчета:</w:t>
      </w:r>
    </w:p>
    <w:bookmarkEnd w:id="205"/>
    <w:bookmarkStart w:name="z218" w:id="206"/>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206"/>
    <w:bookmarkStart w:name="z219" w:id="207"/>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207"/>
    <w:bookmarkStart w:name="z220" w:id="208"/>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208"/>
    <w:bookmarkStart w:name="z221" w:id="209"/>
    <w:p>
      <w:pPr>
        <w:spacing w:after="0"/>
        <w:ind w:left="0"/>
        <w:jc w:val="both"/>
      </w:pPr>
      <w:r>
        <w:rPr>
          <w:rFonts w:ascii="Times New Roman"/>
          <w:b w:val="false"/>
          <w:i w:val="false"/>
          <w:color w:val="000000"/>
          <w:sz w:val="28"/>
        </w:rPr>
        <w:t xml:space="preserve">
      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209"/>
    <w:bookmarkStart w:name="z222" w:id="210"/>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210"/>
    <w:bookmarkStart w:name="z223" w:id="211"/>
    <w:p>
      <w:pPr>
        <w:spacing w:after="0"/>
        <w:ind w:left="0"/>
        <w:jc w:val="both"/>
      </w:pPr>
      <w:r>
        <w:rPr>
          <w:rFonts w:ascii="Times New Roman"/>
          <w:b w:val="false"/>
          <w:i w:val="false"/>
          <w:color w:val="000000"/>
          <w:sz w:val="28"/>
        </w:rPr>
        <w:t>
      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в Национальный фонд;</w:t>
      </w:r>
    </w:p>
    <w:bookmarkEnd w:id="211"/>
    <w:bookmarkStart w:name="z224" w:id="212"/>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bookmarkEnd w:id="212"/>
    <w:bookmarkStart w:name="z225" w:id="213"/>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213"/>
    <w:bookmarkStart w:name="z226" w:id="214"/>
    <w:p>
      <w:pPr>
        <w:spacing w:after="0"/>
        <w:ind w:left="0"/>
        <w:jc w:val="both"/>
      </w:pPr>
      <w:r>
        <w:rPr>
          <w:rFonts w:ascii="Times New Roman"/>
          <w:b w:val="false"/>
          <w:i w:val="false"/>
          <w:color w:val="000000"/>
          <w:sz w:val="28"/>
        </w:rPr>
        <w:t>
      6060 – "Доходы по грантам", предназначен для учета полученного государственным учреждением связанного гранта;</w:t>
      </w:r>
    </w:p>
    <w:bookmarkEnd w:id="214"/>
    <w:bookmarkStart w:name="z227" w:id="215"/>
    <w:p>
      <w:pPr>
        <w:spacing w:after="0"/>
        <w:ind w:left="0"/>
        <w:jc w:val="both"/>
      </w:pPr>
      <w:r>
        <w:rPr>
          <w:rFonts w:ascii="Times New Roman"/>
          <w:b w:val="false"/>
          <w:i w:val="false"/>
          <w:color w:val="000000"/>
          <w:sz w:val="28"/>
        </w:rPr>
        <w:t>
      6070 – "Доходы от поступления займов", предназначен для признания дохода от поступления внешних и внутренних займов.</w:t>
      </w:r>
    </w:p>
    <w:bookmarkEnd w:id="215"/>
    <w:bookmarkStart w:name="z228" w:id="216"/>
    <w:p>
      <w:pPr>
        <w:spacing w:after="0"/>
        <w:ind w:left="0"/>
        <w:jc w:val="both"/>
      </w:pPr>
      <w:r>
        <w:rPr>
          <w:rFonts w:ascii="Times New Roman"/>
          <w:b w:val="false"/>
          <w:i w:val="false"/>
          <w:color w:val="000000"/>
          <w:sz w:val="28"/>
        </w:rPr>
        <w:t>
      Данный счет включает следующие субсчета:</w:t>
      </w:r>
    </w:p>
    <w:bookmarkEnd w:id="216"/>
    <w:bookmarkStart w:name="z229" w:id="217"/>
    <w:p>
      <w:pPr>
        <w:spacing w:after="0"/>
        <w:ind w:left="0"/>
        <w:jc w:val="both"/>
      </w:pPr>
      <w:r>
        <w:rPr>
          <w:rFonts w:ascii="Times New Roman"/>
          <w:b w:val="false"/>
          <w:i w:val="false"/>
          <w:color w:val="000000"/>
          <w:sz w:val="28"/>
        </w:rPr>
        <w:t>
      6071 – "Доходы от поступления внешнего займа", предназначен для признания дохода от поступления внешнего займа;</w:t>
      </w:r>
    </w:p>
    <w:bookmarkEnd w:id="217"/>
    <w:bookmarkStart w:name="z230" w:id="218"/>
    <w:p>
      <w:pPr>
        <w:spacing w:after="0"/>
        <w:ind w:left="0"/>
        <w:jc w:val="both"/>
      </w:pPr>
      <w:r>
        <w:rPr>
          <w:rFonts w:ascii="Times New Roman"/>
          <w:b w:val="false"/>
          <w:i w:val="false"/>
          <w:color w:val="000000"/>
          <w:sz w:val="28"/>
        </w:rPr>
        <w:t>
      6072 – "Доходы от поступления внутреннего займа", предназначен для признания дохода от поступления внутреннего займа;</w:t>
      </w:r>
    </w:p>
    <w:bookmarkEnd w:id="218"/>
    <w:bookmarkStart w:name="z231" w:id="219"/>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w:t>
      </w:r>
    </w:p>
    <w:bookmarkEnd w:id="219"/>
    <w:bookmarkStart w:name="z232" w:id="220"/>
    <w:p>
      <w:pPr>
        <w:spacing w:after="0"/>
        <w:ind w:left="0"/>
        <w:jc w:val="both"/>
      </w:pPr>
      <w:r>
        <w:rPr>
          <w:rFonts w:ascii="Times New Roman"/>
          <w:b w:val="false"/>
          <w:i w:val="false"/>
          <w:color w:val="000000"/>
          <w:sz w:val="28"/>
        </w:rPr>
        <w:t>
      Данный счет включает следующие субсчета:</w:t>
      </w:r>
    </w:p>
    <w:bookmarkEnd w:id="220"/>
    <w:bookmarkStart w:name="z233" w:id="221"/>
    <w:p>
      <w:pPr>
        <w:spacing w:after="0"/>
        <w:ind w:left="0"/>
        <w:jc w:val="both"/>
      </w:pPr>
      <w:r>
        <w:rPr>
          <w:rFonts w:ascii="Times New Roman"/>
          <w:b w:val="false"/>
          <w:i w:val="false"/>
          <w:color w:val="000000"/>
          <w:sz w:val="28"/>
        </w:rPr>
        <w:t>
      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Налоговым кодексом и таможенным законодательством Евразийского экономического союза и/или Республики Казахстан;</w:t>
      </w:r>
    </w:p>
    <w:bookmarkEnd w:id="221"/>
    <w:bookmarkStart w:name="z234" w:id="222"/>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222"/>
    <w:bookmarkStart w:name="z235" w:id="223"/>
    <w:p>
      <w:pPr>
        <w:spacing w:after="0"/>
        <w:ind w:left="0"/>
        <w:jc w:val="both"/>
      </w:pPr>
      <w:r>
        <w:rPr>
          <w:rFonts w:ascii="Times New Roman"/>
          <w:b w:val="false"/>
          <w:i w:val="false"/>
          <w:color w:val="000000"/>
          <w:sz w:val="28"/>
        </w:rPr>
        <w:t xml:space="preserve">
      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223"/>
    <w:bookmarkStart w:name="z236" w:id="224"/>
    <w:p>
      <w:pPr>
        <w:spacing w:after="0"/>
        <w:ind w:left="0"/>
        <w:jc w:val="both"/>
      </w:pPr>
      <w:r>
        <w:rPr>
          <w:rFonts w:ascii="Times New Roman"/>
          <w:b w:val="false"/>
          <w:i w:val="false"/>
          <w:color w:val="000000"/>
          <w:sz w:val="28"/>
        </w:rPr>
        <w:t xml:space="preserve">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224"/>
    <w:bookmarkStart w:name="z237" w:id="225"/>
    <w:p>
      <w:pPr>
        <w:spacing w:after="0"/>
        <w:ind w:left="0"/>
        <w:jc w:val="both"/>
      </w:pPr>
      <w:r>
        <w:rPr>
          <w:rFonts w:ascii="Times New Roman"/>
          <w:b w:val="false"/>
          <w:i w:val="false"/>
          <w:color w:val="000000"/>
          <w:sz w:val="28"/>
        </w:rPr>
        <w:t>
      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bookmarkEnd w:id="225"/>
    <w:bookmarkStart w:name="z238" w:id="226"/>
    <w:p>
      <w:pPr>
        <w:spacing w:after="0"/>
        <w:ind w:left="0"/>
        <w:jc w:val="both"/>
      </w:pPr>
      <w:r>
        <w:rPr>
          <w:rFonts w:ascii="Times New Roman"/>
          <w:b w:val="false"/>
          <w:i w:val="false"/>
          <w:color w:val="000000"/>
          <w:sz w:val="28"/>
        </w:rPr>
        <w:t>
      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226"/>
    <w:bookmarkStart w:name="z239" w:id="227"/>
    <w:p>
      <w:pPr>
        <w:spacing w:after="0"/>
        <w:ind w:left="0"/>
        <w:jc w:val="both"/>
      </w:pPr>
      <w:r>
        <w:rPr>
          <w:rFonts w:ascii="Times New Roman"/>
          <w:b w:val="false"/>
          <w:i w:val="false"/>
          <w:color w:val="000000"/>
          <w:sz w:val="28"/>
        </w:rPr>
        <w:t>
      6087 – "Поступление целевых взносов", предназначен для признания доходов, поступивших в виде целевого взноса;</w:t>
      </w:r>
    </w:p>
    <w:bookmarkEnd w:id="227"/>
    <w:bookmarkStart w:name="z240" w:id="228"/>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42" w:id="229"/>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229"/>
    <w:bookmarkStart w:name="z243" w:id="230"/>
    <w:p>
      <w:pPr>
        <w:spacing w:after="0"/>
        <w:ind w:left="0"/>
        <w:jc w:val="both"/>
      </w:pPr>
      <w:r>
        <w:rPr>
          <w:rFonts w:ascii="Times New Roman"/>
          <w:b w:val="false"/>
          <w:i w:val="false"/>
          <w:color w:val="000000"/>
          <w:sz w:val="28"/>
        </w:rPr>
        <w:t>
      Данный подраздел включает следующие счета:</w:t>
      </w:r>
    </w:p>
    <w:bookmarkEnd w:id="230"/>
    <w:bookmarkStart w:name="z244" w:id="231"/>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231"/>
    <w:bookmarkStart w:name="z245" w:id="232"/>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232"/>
    <w:bookmarkStart w:name="z246" w:id="233"/>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233"/>
    <w:bookmarkStart w:name="z247" w:id="234"/>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34"/>
    <w:bookmarkStart w:name="z248" w:id="235"/>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235"/>
    <w:bookmarkStart w:name="z249" w:id="236"/>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bookmarkEnd w:id="236"/>
    <w:bookmarkStart w:name="z250" w:id="237"/>
    <w:p>
      <w:pPr>
        <w:spacing w:after="0"/>
        <w:ind w:left="0"/>
        <w:jc w:val="both"/>
      </w:pPr>
      <w:r>
        <w:rPr>
          <w:rFonts w:ascii="Times New Roman"/>
          <w:b w:val="false"/>
          <w:i w:val="false"/>
          <w:color w:val="000000"/>
          <w:sz w:val="28"/>
        </w:rPr>
        <w:t>
      6370 – "Доходы от поступлений в Фонды", предназначен для признания доходов по поступлениям в Фонды.</w:t>
      </w:r>
    </w:p>
    <w:bookmarkEnd w:id="237"/>
    <w:bookmarkStart w:name="z251" w:id="238"/>
    <w:p>
      <w:pPr>
        <w:spacing w:after="0"/>
        <w:ind w:left="0"/>
        <w:jc w:val="both"/>
      </w:pPr>
      <w:r>
        <w:rPr>
          <w:rFonts w:ascii="Times New Roman"/>
          <w:b w:val="false"/>
          <w:i w:val="false"/>
          <w:color w:val="000000"/>
          <w:sz w:val="28"/>
        </w:rPr>
        <w:t>
      Данный счет включает следующие субсчета:</w:t>
      </w:r>
    </w:p>
    <w:bookmarkEnd w:id="238"/>
    <w:bookmarkStart w:name="z252" w:id="239"/>
    <w:p>
      <w:pPr>
        <w:spacing w:after="0"/>
        <w:ind w:left="0"/>
        <w:jc w:val="both"/>
      </w:pPr>
      <w:r>
        <w:rPr>
          <w:rFonts w:ascii="Times New Roman"/>
          <w:b w:val="false"/>
          <w:i w:val="false"/>
          <w:color w:val="000000"/>
          <w:sz w:val="28"/>
        </w:rPr>
        <w:t xml:space="preserve">
      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39"/>
    <w:bookmarkStart w:name="z253" w:id="240"/>
    <w:p>
      <w:pPr>
        <w:spacing w:after="0"/>
        <w:ind w:left="0"/>
        <w:jc w:val="both"/>
      </w:pPr>
      <w:r>
        <w:rPr>
          <w:rFonts w:ascii="Times New Roman"/>
          <w:b w:val="false"/>
          <w:i w:val="false"/>
          <w:color w:val="000000"/>
          <w:sz w:val="28"/>
        </w:rPr>
        <w:t xml:space="preserve">
      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40"/>
    <w:bookmarkStart w:name="z254" w:id="241"/>
    <w:p>
      <w:pPr>
        <w:spacing w:after="0"/>
        <w:ind w:left="0"/>
        <w:jc w:val="both"/>
      </w:pPr>
      <w:r>
        <w:rPr>
          <w:rFonts w:ascii="Times New Roman"/>
          <w:b w:val="false"/>
          <w:i w:val="false"/>
          <w:color w:val="000000"/>
          <w:sz w:val="28"/>
        </w:rPr>
        <w:t xml:space="preserve">
      6373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241"/>
    <w:bookmarkStart w:name="z255" w:id="242"/>
    <w:p>
      <w:pPr>
        <w:spacing w:after="0"/>
        <w:ind w:left="0"/>
        <w:jc w:val="both"/>
      </w:pPr>
      <w:r>
        <w:rPr>
          <w:rFonts w:ascii="Times New Roman"/>
          <w:b w:val="false"/>
          <w:i w:val="false"/>
          <w:color w:val="000000"/>
          <w:sz w:val="28"/>
        </w:rPr>
        <w:t xml:space="preserve">
      6374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242"/>
    <w:bookmarkStart w:name="z256" w:id="243"/>
    <w:p>
      <w:pPr>
        <w:spacing w:after="0"/>
        <w:ind w:left="0"/>
        <w:jc w:val="both"/>
      </w:pPr>
      <w:r>
        <w:rPr>
          <w:rFonts w:ascii="Times New Roman"/>
          <w:b w:val="false"/>
          <w:i w:val="false"/>
          <w:color w:val="000000"/>
          <w:sz w:val="28"/>
        </w:rPr>
        <w:t xml:space="preserve">
      6375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243"/>
    <w:bookmarkStart w:name="z257" w:id="244"/>
    <w:p>
      <w:pPr>
        <w:spacing w:after="0"/>
        <w:ind w:left="0"/>
        <w:jc w:val="both"/>
      </w:pPr>
      <w:r>
        <w:rPr>
          <w:rFonts w:ascii="Times New Roman"/>
          <w:b w:val="false"/>
          <w:i w:val="false"/>
          <w:color w:val="000000"/>
          <w:sz w:val="28"/>
        </w:rPr>
        <w:t>
      6376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244"/>
    <w:bookmarkStart w:name="z258" w:id="245"/>
    <w:p>
      <w:pPr>
        <w:spacing w:after="0"/>
        <w:ind w:left="0"/>
        <w:jc w:val="both"/>
      </w:pPr>
      <w:r>
        <w:rPr>
          <w:rFonts w:ascii="Times New Roman"/>
          <w:b w:val="false"/>
          <w:i w:val="false"/>
          <w:color w:val="000000"/>
          <w:sz w:val="28"/>
        </w:rPr>
        <w:t>
      6380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w:t>
      </w:r>
    </w:p>
    <w:bookmarkEnd w:id="245"/>
    <w:bookmarkStart w:name="z259" w:id="246"/>
    <w:p>
      <w:pPr>
        <w:spacing w:after="0"/>
        <w:ind w:left="0"/>
        <w:jc w:val="both"/>
      </w:pPr>
      <w:r>
        <w:rPr>
          <w:rFonts w:ascii="Times New Roman"/>
          <w:b w:val="false"/>
          <w:i w:val="false"/>
          <w:color w:val="000000"/>
          <w:sz w:val="28"/>
        </w:rPr>
        <w:t>
      Данный счет включает следующие субсчета:</w:t>
      </w:r>
    </w:p>
    <w:bookmarkEnd w:id="246"/>
    <w:bookmarkStart w:name="z260" w:id="247"/>
    <w:p>
      <w:pPr>
        <w:spacing w:after="0"/>
        <w:ind w:left="0"/>
        <w:jc w:val="both"/>
      </w:pPr>
      <w:r>
        <w:rPr>
          <w:rFonts w:ascii="Times New Roman"/>
          <w:b w:val="false"/>
          <w:i w:val="false"/>
          <w:color w:val="000000"/>
          <w:sz w:val="28"/>
        </w:rPr>
        <w:t>
      6381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247"/>
    <w:bookmarkStart w:name="z261" w:id="248"/>
    <w:p>
      <w:pPr>
        <w:spacing w:after="0"/>
        <w:ind w:left="0"/>
        <w:jc w:val="both"/>
      </w:pPr>
      <w:r>
        <w:rPr>
          <w:rFonts w:ascii="Times New Roman"/>
          <w:b w:val="false"/>
          <w:i w:val="false"/>
          <w:color w:val="000000"/>
          <w:sz w:val="28"/>
        </w:rPr>
        <w:t>
      6382 –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bookmarkEnd w:id="248"/>
    <w:bookmarkStart w:name="z262" w:id="249"/>
    <w:p>
      <w:pPr>
        <w:spacing w:after="0"/>
        <w:ind w:left="0"/>
        <w:jc w:val="both"/>
      </w:pPr>
      <w:r>
        <w:rPr>
          <w:rFonts w:ascii="Times New Roman"/>
          <w:b w:val="false"/>
          <w:i w:val="false"/>
          <w:color w:val="000000"/>
          <w:sz w:val="28"/>
        </w:rPr>
        <w:t>
      6383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264" w:id="250"/>
    <w:p>
      <w:pPr>
        <w:spacing w:after="0"/>
        <w:ind w:left="0"/>
        <w:jc w:val="both"/>
      </w:pPr>
      <w:r>
        <w:rPr>
          <w:rFonts w:ascii="Times New Roman"/>
          <w:b w:val="false"/>
          <w:i w:val="false"/>
          <w:color w:val="000000"/>
          <w:sz w:val="28"/>
        </w:rPr>
        <w:t>
      "48. Подраздел 7000 – 7100 "Операционные расходы" включает следующие счета:</w:t>
      </w:r>
    </w:p>
    <w:bookmarkEnd w:id="250"/>
    <w:bookmarkStart w:name="z265" w:id="251"/>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251"/>
    <w:bookmarkStart w:name="z266" w:id="252"/>
    <w:p>
      <w:pPr>
        <w:spacing w:after="0"/>
        <w:ind w:left="0"/>
        <w:jc w:val="both"/>
      </w:pPr>
      <w:r>
        <w:rPr>
          <w:rFonts w:ascii="Times New Roman"/>
          <w:b w:val="false"/>
          <w:i w:val="false"/>
          <w:color w:val="000000"/>
          <w:sz w:val="28"/>
        </w:rPr>
        <w:t>
      7020 – "Расходы по выплате стипендии", предназначен для учета расходов по начисленным стипендиям, выплачиваемым в безвозвратном порядке;</w:t>
      </w:r>
    </w:p>
    <w:bookmarkEnd w:id="252"/>
    <w:bookmarkStart w:name="z267" w:id="253"/>
    <w:p>
      <w:pPr>
        <w:spacing w:after="0"/>
        <w:ind w:left="0"/>
        <w:jc w:val="both"/>
      </w:pPr>
      <w:r>
        <w:rPr>
          <w:rFonts w:ascii="Times New Roman"/>
          <w:b w:val="false"/>
          <w:i w:val="false"/>
          <w:color w:val="000000"/>
          <w:sz w:val="28"/>
        </w:rPr>
        <w:t>
      7021 – "Оплата обучения стипендиатов за рубежом", предназначен для учета расходов по оплате обучения стипендиатов за рубежом;</w:t>
      </w:r>
    </w:p>
    <w:bookmarkEnd w:id="253"/>
    <w:bookmarkStart w:name="z268" w:id="254"/>
    <w:p>
      <w:pPr>
        <w:spacing w:after="0"/>
        <w:ind w:left="0"/>
        <w:jc w:val="both"/>
      </w:pPr>
      <w:r>
        <w:rPr>
          <w:rFonts w:ascii="Times New Roman"/>
          <w:b w:val="false"/>
          <w:i w:val="false"/>
          <w:color w:val="000000"/>
          <w:sz w:val="28"/>
        </w:rPr>
        <w:t>
      7022 – "Стипендии", предназначен для учета расходов по выплаченным стипендиям;</w:t>
      </w:r>
    </w:p>
    <w:bookmarkEnd w:id="254"/>
    <w:bookmarkStart w:name="z269" w:id="255"/>
    <w:p>
      <w:pPr>
        <w:spacing w:after="0"/>
        <w:ind w:left="0"/>
        <w:jc w:val="both"/>
      </w:pPr>
      <w:r>
        <w:rPr>
          <w:rFonts w:ascii="Times New Roman"/>
          <w:b w:val="false"/>
          <w:i w:val="false"/>
          <w:color w:val="000000"/>
          <w:sz w:val="28"/>
        </w:rPr>
        <w:t>
      7030 – "Расходы по пенсионным взносам", предназначен для учета расходов по пенсионным взносам.</w:t>
      </w:r>
    </w:p>
    <w:bookmarkEnd w:id="255"/>
    <w:bookmarkStart w:name="z270" w:id="256"/>
    <w:p>
      <w:pPr>
        <w:spacing w:after="0"/>
        <w:ind w:left="0"/>
        <w:jc w:val="both"/>
      </w:pPr>
      <w:r>
        <w:rPr>
          <w:rFonts w:ascii="Times New Roman"/>
          <w:b w:val="false"/>
          <w:i w:val="false"/>
          <w:color w:val="000000"/>
          <w:sz w:val="28"/>
        </w:rPr>
        <w:t>
      Данный счет включает следующие субсчета:</w:t>
      </w:r>
    </w:p>
    <w:bookmarkEnd w:id="256"/>
    <w:bookmarkStart w:name="z271" w:id="257"/>
    <w:p>
      <w:pPr>
        <w:spacing w:after="0"/>
        <w:ind w:left="0"/>
        <w:jc w:val="both"/>
      </w:pPr>
      <w:r>
        <w:rPr>
          <w:rFonts w:ascii="Times New Roman"/>
          <w:b w:val="false"/>
          <w:i w:val="false"/>
          <w:color w:val="000000"/>
          <w:sz w:val="28"/>
        </w:rPr>
        <w:t xml:space="preserve">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257"/>
    <w:bookmarkStart w:name="z272" w:id="258"/>
    <w:p>
      <w:pPr>
        <w:spacing w:after="0"/>
        <w:ind w:left="0"/>
        <w:jc w:val="both"/>
      </w:pPr>
      <w:r>
        <w:rPr>
          <w:rFonts w:ascii="Times New Roman"/>
          <w:b w:val="false"/>
          <w:i w:val="false"/>
          <w:color w:val="000000"/>
          <w:sz w:val="28"/>
        </w:rPr>
        <w:t xml:space="preserve">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258"/>
    <w:bookmarkStart w:name="z273" w:id="259"/>
    <w:p>
      <w:pPr>
        <w:spacing w:after="0"/>
        <w:ind w:left="0"/>
        <w:jc w:val="both"/>
      </w:pPr>
      <w:r>
        <w:rPr>
          <w:rFonts w:ascii="Times New Roman"/>
          <w:b w:val="false"/>
          <w:i w:val="false"/>
          <w:color w:val="000000"/>
          <w:sz w:val="28"/>
        </w:rPr>
        <w:t xml:space="preserve">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259"/>
    <w:bookmarkStart w:name="z274" w:id="260"/>
    <w:p>
      <w:pPr>
        <w:spacing w:after="0"/>
        <w:ind w:left="0"/>
        <w:jc w:val="both"/>
      </w:pPr>
      <w:r>
        <w:rPr>
          <w:rFonts w:ascii="Times New Roman"/>
          <w:b w:val="false"/>
          <w:i w:val="false"/>
          <w:color w:val="000000"/>
          <w:sz w:val="28"/>
        </w:rPr>
        <w:t xml:space="preserve">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и </w:t>
      </w:r>
      <w:r>
        <w:rPr>
          <w:rFonts w:ascii="Times New Roman"/>
          <w:b w:val="false"/>
          <w:i w:val="false"/>
          <w:color w:val="000000"/>
          <w:sz w:val="28"/>
        </w:rPr>
        <w:t>Социальным кодексом</w:t>
      </w:r>
      <w:r>
        <w:rPr>
          <w:rFonts w:ascii="Times New Roman"/>
          <w:b w:val="false"/>
          <w:i w:val="false"/>
          <w:color w:val="000000"/>
          <w:sz w:val="28"/>
        </w:rPr>
        <w:t>;</w:t>
      </w:r>
    </w:p>
    <w:bookmarkEnd w:id="260"/>
    <w:bookmarkStart w:name="z275" w:id="261"/>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261"/>
    <w:bookmarkStart w:name="z276" w:id="262"/>
    <w:p>
      <w:pPr>
        <w:spacing w:after="0"/>
        <w:ind w:left="0"/>
        <w:jc w:val="both"/>
      </w:pPr>
      <w:r>
        <w:rPr>
          <w:rFonts w:ascii="Times New Roman"/>
          <w:b w:val="false"/>
          <w:i w:val="false"/>
          <w:color w:val="000000"/>
          <w:sz w:val="28"/>
        </w:rPr>
        <w:t>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262"/>
    <w:bookmarkStart w:name="z277" w:id="263"/>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263"/>
    <w:bookmarkStart w:name="z278" w:id="264"/>
    <w:p>
      <w:pPr>
        <w:spacing w:after="0"/>
        <w:ind w:left="0"/>
        <w:jc w:val="both"/>
      </w:pPr>
      <w:r>
        <w:rPr>
          <w:rFonts w:ascii="Times New Roman"/>
          <w:b w:val="false"/>
          <w:i w:val="false"/>
          <w:color w:val="000000"/>
          <w:sz w:val="28"/>
        </w:rPr>
        <w:t>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264"/>
    <w:bookmarkStart w:name="z279" w:id="265"/>
    <w:p>
      <w:pPr>
        <w:spacing w:after="0"/>
        <w:ind w:left="0"/>
        <w:jc w:val="both"/>
      </w:pPr>
      <w:r>
        <w:rPr>
          <w:rFonts w:ascii="Times New Roman"/>
          <w:b w:val="false"/>
          <w:i w:val="false"/>
          <w:color w:val="000000"/>
          <w:sz w:val="28"/>
        </w:rPr>
        <w:t>
      7090 - "Расходы на текущий ремонт", предназначен для учета расходов на текущий ремонт долгосрочных активов;</w:t>
      </w:r>
    </w:p>
    <w:bookmarkEnd w:id="265"/>
    <w:bookmarkStart w:name="z280" w:id="266"/>
    <w:p>
      <w:pPr>
        <w:spacing w:after="0"/>
        <w:ind w:left="0"/>
        <w:jc w:val="both"/>
      </w:pPr>
      <w:r>
        <w:rPr>
          <w:rFonts w:ascii="Times New Roman"/>
          <w:b w:val="false"/>
          <w:i w:val="false"/>
          <w:color w:val="000000"/>
          <w:sz w:val="28"/>
        </w:rPr>
        <w:t>
      7110 – "Расходы по амортизации долгосрочных активов", предназначен для учета расходов по амортизации долгосрочных активов;</w:t>
      </w:r>
    </w:p>
    <w:bookmarkEnd w:id="266"/>
    <w:bookmarkStart w:name="z281" w:id="267"/>
    <w:p>
      <w:pPr>
        <w:spacing w:after="0"/>
        <w:ind w:left="0"/>
        <w:jc w:val="both"/>
      </w:pPr>
      <w:r>
        <w:rPr>
          <w:rFonts w:ascii="Times New Roman"/>
          <w:b w:val="false"/>
          <w:i w:val="false"/>
          <w:color w:val="000000"/>
          <w:sz w:val="28"/>
        </w:rPr>
        <w:t>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267"/>
    <w:bookmarkStart w:name="z282" w:id="268"/>
    <w:p>
      <w:pPr>
        <w:spacing w:after="0"/>
        <w:ind w:left="0"/>
        <w:jc w:val="both"/>
      </w:pPr>
      <w:r>
        <w:rPr>
          <w:rFonts w:ascii="Times New Roman"/>
          <w:b w:val="false"/>
          <w:i w:val="false"/>
          <w:color w:val="000000"/>
          <w:sz w:val="28"/>
        </w:rPr>
        <w:t>
      7130 – "Расходы по аренде", предназначен для учета расходов по аренде;</w:t>
      </w:r>
    </w:p>
    <w:bookmarkEnd w:id="268"/>
    <w:bookmarkStart w:name="z283" w:id="269"/>
    <w:p>
      <w:pPr>
        <w:spacing w:after="0"/>
        <w:ind w:left="0"/>
        <w:jc w:val="both"/>
      </w:pPr>
      <w:r>
        <w:rPr>
          <w:rFonts w:ascii="Times New Roman"/>
          <w:b w:val="false"/>
          <w:i w:val="false"/>
          <w:color w:val="000000"/>
          <w:sz w:val="28"/>
        </w:rPr>
        <w:t>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269"/>
    <w:bookmarkStart w:name="z284" w:id="270"/>
    <w:p>
      <w:pPr>
        <w:spacing w:after="0"/>
        <w:ind w:left="0"/>
        <w:jc w:val="both"/>
      </w:pPr>
      <w:r>
        <w:rPr>
          <w:rFonts w:ascii="Times New Roman"/>
          <w:b w:val="false"/>
          <w:i w:val="false"/>
          <w:color w:val="000000"/>
          <w:sz w:val="28"/>
        </w:rPr>
        <w:t>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Законом о социальном медицинском страховании.";</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286" w:id="271"/>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w:t>
      </w:r>
    </w:p>
    <w:bookmarkEnd w:id="271"/>
    <w:bookmarkStart w:name="z287" w:id="272"/>
    <w:p>
      <w:pPr>
        <w:spacing w:after="0"/>
        <w:ind w:left="0"/>
        <w:jc w:val="both"/>
      </w:pPr>
      <w:r>
        <w:rPr>
          <w:rFonts w:ascii="Times New Roman"/>
          <w:b w:val="false"/>
          <w:i w:val="false"/>
          <w:color w:val="000000"/>
          <w:sz w:val="28"/>
        </w:rPr>
        <w:t>
      Данный подраздел включает следующие счета:</w:t>
      </w:r>
    </w:p>
    <w:bookmarkEnd w:id="272"/>
    <w:bookmarkStart w:name="z288" w:id="273"/>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273"/>
    <w:bookmarkStart w:name="z289" w:id="274"/>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НАО "Государственная корпорация "Правительство для граждан";</w:t>
      </w:r>
    </w:p>
    <w:bookmarkEnd w:id="274"/>
    <w:bookmarkStart w:name="z290" w:id="275"/>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275"/>
    <w:bookmarkStart w:name="z291" w:id="276"/>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276"/>
    <w:bookmarkStart w:name="z292" w:id="277"/>
    <w:p>
      <w:pPr>
        <w:spacing w:after="0"/>
        <w:ind w:left="0"/>
        <w:jc w:val="both"/>
      </w:pPr>
      <w:r>
        <w:rPr>
          <w:rFonts w:ascii="Times New Roman"/>
          <w:b w:val="false"/>
          <w:i w:val="false"/>
          <w:color w:val="000000"/>
          <w:sz w:val="28"/>
        </w:rPr>
        <w:t xml:space="preserve">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277"/>
    <w:bookmarkStart w:name="z293" w:id="278"/>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278"/>
    <w:bookmarkStart w:name="z294" w:id="279"/>
    <w:p>
      <w:pPr>
        <w:spacing w:after="0"/>
        <w:ind w:left="0"/>
        <w:jc w:val="both"/>
      </w:pPr>
      <w:r>
        <w:rPr>
          <w:rFonts w:ascii="Times New Roman"/>
          <w:b w:val="false"/>
          <w:i w:val="false"/>
          <w:color w:val="000000"/>
          <w:sz w:val="28"/>
        </w:rPr>
        <w:t>
      7270 – "Расходы по прочим трансфертам и бюджетным выплатам", предназначен для учета расходов по целевым взносам ФСМС и трансфертам в Национальный фонд.";</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96" w:id="280"/>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280"/>
    <w:bookmarkStart w:name="z297" w:id="281"/>
    <w:p>
      <w:pPr>
        <w:spacing w:after="0"/>
        <w:ind w:left="0"/>
        <w:jc w:val="both"/>
      </w:pPr>
      <w:r>
        <w:rPr>
          <w:rFonts w:ascii="Times New Roman"/>
          <w:b w:val="false"/>
          <w:i w:val="false"/>
          <w:color w:val="000000"/>
          <w:sz w:val="28"/>
        </w:rPr>
        <w:t>
      Данный подраздел включает следующие счета:</w:t>
      </w:r>
    </w:p>
    <w:bookmarkEnd w:id="281"/>
    <w:bookmarkStart w:name="z298" w:id="282"/>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282"/>
    <w:bookmarkStart w:name="z299" w:id="283"/>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283"/>
    <w:bookmarkStart w:name="z300" w:id="284"/>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84"/>
    <w:bookmarkStart w:name="z301" w:id="285"/>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285"/>
    <w:bookmarkStart w:name="z302" w:id="286"/>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286"/>
    <w:bookmarkStart w:name="z303" w:id="287"/>
    <w:p>
      <w:pPr>
        <w:spacing w:after="0"/>
        <w:ind w:left="0"/>
        <w:jc w:val="both"/>
      </w:pPr>
      <w:r>
        <w:rPr>
          <w:rFonts w:ascii="Times New Roman"/>
          <w:b w:val="false"/>
          <w:i w:val="false"/>
          <w:color w:val="000000"/>
          <w:sz w:val="28"/>
        </w:rPr>
        <w:t>
      Данный счет включает следующие субсчета:</w:t>
      </w:r>
    </w:p>
    <w:bookmarkEnd w:id="287"/>
    <w:bookmarkStart w:name="z304" w:id="288"/>
    <w:p>
      <w:pPr>
        <w:spacing w:after="0"/>
        <w:ind w:left="0"/>
        <w:jc w:val="both"/>
      </w:pPr>
      <w:r>
        <w:rPr>
          <w:rFonts w:ascii="Times New Roman"/>
          <w:b w:val="false"/>
          <w:i w:val="false"/>
          <w:color w:val="000000"/>
          <w:sz w:val="28"/>
        </w:rPr>
        <w:t>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288"/>
    <w:bookmarkStart w:name="z305" w:id="289"/>
    <w:p>
      <w:pPr>
        <w:spacing w:after="0"/>
        <w:ind w:left="0"/>
        <w:jc w:val="both"/>
      </w:pPr>
      <w:r>
        <w:rPr>
          <w:rFonts w:ascii="Times New Roman"/>
          <w:b w:val="false"/>
          <w:i w:val="false"/>
          <w:color w:val="000000"/>
          <w:sz w:val="28"/>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289"/>
    <w:bookmarkStart w:name="z306" w:id="290"/>
    <w:p>
      <w:pPr>
        <w:spacing w:after="0"/>
        <w:ind w:left="0"/>
        <w:jc w:val="both"/>
      </w:pPr>
      <w:r>
        <w:rPr>
          <w:rFonts w:ascii="Times New Roman"/>
          <w:b w:val="false"/>
          <w:i w:val="false"/>
          <w:color w:val="000000"/>
          <w:sz w:val="28"/>
        </w:rPr>
        <w:t>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bookmarkEnd w:id="290"/>
    <w:bookmarkStart w:name="z307" w:id="291"/>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291"/>
    <w:bookmarkStart w:name="z308" w:id="292"/>
    <w:p>
      <w:pPr>
        <w:spacing w:after="0"/>
        <w:ind w:left="0"/>
        <w:jc w:val="both"/>
      </w:pPr>
      <w:r>
        <w:rPr>
          <w:rFonts w:ascii="Times New Roman"/>
          <w:b w:val="false"/>
          <w:i w:val="false"/>
          <w:color w:val="000000"/>
          <w:sz w:val="28"/>
        </w:rPr>
        <w:t>
      Данный счет включает следующие субсчета:</w:t>
      </w:r>
    </w:p>
    <w:bookmarkEnd w:id="292"/>
    <w:bookmarkStart w:name="z309" w:id="293"/>
    <w:p>
      <w:pPr>
        <w:spacing w:after="0"/>
        <w:ind w:left="0"/>
        <w:jc w:val="both"/>
      </w:pPr>
      <w:r>
        <w:rPr>
          <w:rFonts w:ascii="Times New Roman"/>
          <w:b w:val="false"/>
          <w:i w:val="false"/>
          <w:color w:val="000000"/>
          <w:sz w:val="28"/>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293"/>
    <w:bookmarkStart w:name="z310" w:id="294"/>
    <w:p>
      <w:pPr>
        <w:spacing w:after="0"/>
        <w:ind w:left="0"/>
        <w:jc w:val="both"/>
      </w:pPr>
      <w:r>
        <w:rPr>
          <w:rFonts w:ascii="Times New Roman"/>
          <w:b w:val="false"/>
          <w:i w:val="false"/>
          <w:color w:val="000000"/>
          <w:sz w:val="28"/>
        </w:rPr>
        <w:t>
      7462 – "Прочие расходы", предназначен для учета расходов, не включенных в другие группы счетов;</w:t>
      </w:r>
    </w:p>
    <w:bookmarkEnd w:id="294"/>
    <w:bookmarkStart w:name="z311" w:id="295"/>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295"/>
    <w:bookmarkStart w:name="z312" w:id="296"/>
    <w:p>
      <w:pPr>
        <w:spacing w:after="0"/>
        <w:ind w:left="0"/>
        <w:jc w:val="both"/>
      </w:pPr>
      <w:r>
        <w:rPr>
          <w:rFonts w:ascii="Times New Roman"/>
          <w:b w:val="false"/>
          <w:i w:val="false"/>
          <w:color w:val="000000"/>
          <w:sz w:val="28"/>
        </w:rPr>
        <w:t>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w:t>
      </w:r>
    </w:p>
    <w:bookmarkEnd w:id="296"/>
    <w:bookmarkStart w:name="z313" w:id="297"/>
    <w:p>
      <w:pPr>
        <w:spacing w:after="0"/>
        <w:ind w:left="0"/>
        <w:jc w:val="both"/>
      </w:pPr>
      <w:r>
        <w:rPr>
          <w:rFonts w:ascii="Times New Roman"/>
          <w:b w:val="false"/>
          <w:i w:val="false"/>
          <w:color w:val="000000"/>
          <w:sz w:val="28"/>
        </w:rPr>
        <w:t>
      Данный счет включает следующие субсчета:</w:t>
      </w:r>
    </w:p>
    <w:bookmarkEnd w:id="297"/>
    <w:bookmarkStart w:name="z314" w:id="298"/>
    <w:p>
      <w:pPr>
        <w:spacing w:after="0"/>
        <w:ind w:left="0"/>
        <w:jc w:val="both"/>
      </w:pPr>
      <w:r>
        <w:rPr>
          <w:rFonts w:ascii="Times New Roman"/>
          <w:b w:val="false"/>
          <w:i w:val="false"/>
          <w:color w:val="000000"/>
          <w:sz w:val="28"/>
        </w:rPr>
        <w:t>
      7481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298"/>
    <w:bookmarkStart w:name="z315" w:id="299"/>
    <w:p>
      <w:pPr>
        <w:spacing w:after="0"/>
        <w:ind w:left="0"/>
        <w:jc w:val="both"/>
      </w:pPr>
      <w:r>
        <w:rPr>
          <w:rFonts w:ascii="Times New Roman"/>
          <w:b w:val="false"/>
          <w:i w:val="false"/>
          <w:color w:val="000000"/>
          <w:sz w:val="28"/>
        </w:rPr>
        <w:t>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bookmarkEnd w:id="299"/>
    <w:bookmarkStart w:name="z316" w:id="300"/>
    <w:p>
      <w:pPr>
        <w:spacing w:after="0"/>
        <w:ind w:left="0"/>
        <w:jc w:val="both"/>
      </w:pPr>
      <w:r>
        <w:rPr>
          <w:rFonts w:ascii="Times New Roman"/>
          <w:b w:val="false"/>
          <w:i w:val="false"/>
          <w:color w:val="000000"/>
          <w:sz w:val="28"/>
        </w:rPr>
        <w:t>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bookmarkEnd w:id="300"/>
    <w:bookmarkStart w:name="z317" w:id="301"/>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w:t>
      </w:r>
    </w:p>
    <w:bookmarkEnd w:id="301"/>
    <w:bookmarkStart w:name="z318" w:id="302"/>
    <w:p>
      <w:pPr>
        <w:spacing w:after="0"/>
        <w:ind w:left="0"/>
        <w:jc w:val="both"/>
      </w:pPr>
      <w:r>
        <w:rPr>
          <w:rFonts w:ascii="Times New Roman"/>
          <w:b w:val="false"/>
          <w:i w:val="false"/>
          <w:color w:val="000000"/>
          <w:sz w:val="28"/>
        </w:rPr>
        <w:t>
      Данный счет включает следующие субсчета:</w:t>
      </w:r>
    </w:p>
    <w:bookmarkEnd w:id="302"/>
    <w:bookmarkStart w:name="z319" w:id="303"/>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303"/>
    <w:bookmarkStart w:name="z320" w:id="304"/>
    <w:p>
      <w:pPr>
        <w:spacing w:after="0"/>
        <w:ind w:left="0"/>
        <w:jc w:val="both"/>
      </w:pPr>
      <w:r>
        <w:rPr>
          <w:rFonts w:ascii="Times New Roman"/>
          <w:b w:val="false"/>
          <w:i w:val="false"/>
          <w:color w:val="000000"/>
          <w:sz w:val="28"/>
        </w:rPr>
        <w:t>
      7492 – "Расходы Фонда поддержки инфраструктуры образования" предназначен для учета расходов Фонда поддержки инфраструктуры образования;</w:t>
      </w:r>
    </w:p>
    <w:bookmarkEnd w:id="304"/>
    <w:bookmarkStart w:name="z321" w:id="305"/>
    <w:p>
      <w:pPr>
        <w:spacing w:after="0"/>
        <w:ind w:left="0"/>
        <w:jc w:val="both"/>
      </w:pPr>
      <w:r>
        <w:rPr>
          <w:rFonts w:ascii="Times New Roman"/>
          <w:b w:val="false"/>
          <w:i w:val="false"/>
          <w:color w:val="000000"/>
          <w:sz w:val="28"/>
        </w:rPr>
        <w:t>
      7493 – "Расходы Специального государственного фонда" предназначен для учета расходов Специального государственного фонда;</w:t>
      </w:r>
    </w:p>
    <w:bookmarkEnd w:id="305"/>
    <w:bookmarkStart w:name="z322" w:id="306"/>
    <w:p>
      <w:pPr>
        <w:spacing w:after="0"/>
        <w:ind w:left="0"/>
        <w:jc w:val="both"/>
      </w:pPr>
      <w:r>
        <w:rPr>
          <w:rFonts w:ascii="Times New Roman"/>
          <w:b w:val="false"/>
          <w:i w:val="false"/>
          <w:color w:val="000000"/>
          <w:sz w:val="28"/>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306"/>
    <w:bookmarkStart w:name="z323" w:id="307"/>
    <w:p>
      <w:pPr>
        <w:spacing w:after="0"/>
        <w:ind w:left="0"/>
        <w:jc w:val="both"/>
      </w:pPr>
      <w:r>
        <w:rPr>
          <w:rFonts w:ascii="Times New Roman"/>
          <w:b w:val="false"/>
          <w:i w:val="false"/>
          <w:color w:val="000000"/>
          <w:sz w:val="28"/>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bookmarkEnd w:id="307"/>
    <w:bookmarkStart w:name="z324" w:id="308"/>
    <w:p>
      <w:pPr>
        <w:spacing w:after="0"/>
        <w:ind w:left="0"/>
        <w:jc w:val="both"/>
      </w:pPr>
      <w:r>
        <w:rPr>
          <w:rFonts w:ascii="Times New Roman"/>
          <w:b w:val="false"/>
          <w:i w:val="false"/>
          <w:color w:val="000000"/>
          <w:sz w:val="28"/>
        </w:rPr>
        <w:t xml:space="preserve">
      абзац двенадцатый </w:t>
      </w:r>
      <w:r>
        <w:rPr>
          <w:rFonts w:ascii="Times New Roman"/>
          <w:b w:val="false"/>
          <w:i w:val="false"/>
          <w:color w:val="000000"/>
          <w:sz w:val="28"/>
        </w:rPr>
        <w:t>пункта 53</w:t>
      </w:r>
      <w:r>
        <w:rPr>
          <w:rFonts w:ascii="Times New Roman"/>
          <w:b w:val="false"/>
          <w:i w:val="false"/>
          <w:color w:val="000000"/>
          <w:sz w:val="28"/>
        </w:rPr>
        <w:t xml:space="preserve"> исключить;</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27" w:id="309"/>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09"/>
    <w:bookmarkStart w:name="z328" w:id="3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10"/>
    <w:bookmarkStart w:name="z329" w:id="3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первого официального опубликования;</w:t>
      </w:r>
    </w:p>
    <w:bookmarkEnd w:id="311"/>
    <w:bookmarkStart w:name="z330" w:id="3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12"/>
    <w:bookmarkStart w:name="z331" w:id="31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2025 года № 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 государственных учреждений</w:t>
            </w:r>
          </w:p>
        </w:tc>
      </w:tr>
    </w:tbl>
    <w:bookmarkStart w:name="z335" w:id="314"/>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прочим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налоговой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bl>
    <w:bookmarkStart w:name="z337" w:id="315"/>
    <w:p>
      <w:pPr>
        <w:spacing w:after="0"/>
        <w:ind w:left="0"/>
        <w:jc w:val="both"/>
      </w:pPr>
      <w:r>
        <w:rPr>
          <w:rFonts w:ascii="Times New Roman"/>
          <w:b w:val="false"/>
          <w:i w:val="false"/>
          <w:color w:val="000000"/>
          <w:sz w:val="28"/>
        </w:rPr>
        <w:t>
      Примечание:</w:t>
      </w:r>
    </w:p>
    <w:bookmarkEnd w:id="315"/>
    <w:bookmarkStart w:name="z338" w:id="316"/>
    <w:p>
      <w:pPr>
        <w:spacing w:after="0"/>
        <w:ind w:left="0"/>
        <w:jc w:val="both"/>
      </w:pPr>
      <w:r>
        <w:rPr>
          <w:rFonts w:ascii="Times New Roman"/>
          <w:b w:val="false"/>
          <w:i w:val="false"/>
          <w:color w:val="000000"/>
          <w:sz w:val="28"/>
        </w:rPr>
        <w:t>
      Расшифровка аббревиатур:</w:t>
      </w:r>
    </w:p>
    <w:bookmarkEnd w:id="316"/>
    <w:bookmarkStart w:name="z339" w:id="317"/>
    <w:p>
      <w:pPr>
        <w:spacing w:after="0"/>
        <w:ind w:left="0"/>
        <w:jc w:val="both"/>
      </w:pPr>
      <w:r>
        <w:rPr>
          <w:rFonts w:ascii="Times New Roman"/>
          <w:b w:val="false"/>
          <w:i w:val="false"/>
          <w:color w:val="000000"/>
          <w:sz w:val="28"/>
        </w:rPr>
        <w:t>
      КСН – контрольный счет наличности;</w:t>
      </w:r>
    </w:p>
    <w:bookmarkEnd w:id="317"/>
    <w:bookmarkStart w:name="z340" w:id="318"/>
    <w:p>
      <w:pPr>
        <w:spacing w:after="0"/>
        <w:ind w:left="0"/>
        <w:jc w:val="both"/>
      </w:pPr>
      <w:r>
        <w:rPr>
          <w:rFonts w:ascii="Times New Roman"/>
          <w:b w:val="false"/>
          <w:i w:val="false"/>
          <w:color w:val="000000"/>
          <w:sz w:val="28"/>
        </w:rPr>
        <w:t>
      НДС – налог на добавленную стоимость;</w:t>
      </w:r>
    </w:p>
    <w:bookmarkEnd w:id="318"/>
    <w:bookmarkStart w:name="z341" w:id="319"/>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2025 года № 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 государственных учреждений</w:t>
            </w:r>
          </w:p>
        </w:tc>
      </w:tr>
    </w:tbl>
    <w:bookmarkStart w:name="z344" w:id="320"/>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p>
            <w:pPr>
              <w:spacing w:after="20"/>
              <w:ind w:left="20"/>
              <w:jc w:val="both"/>
            </w:pPr>
            <w:r>
              <w:rPr>
                <w:rFonts w:ascii="Times New Roman"/>
                <w:b w:val="false"/>
                <w:i w:val="false"/>
                <w:color w:val="000000"/>
                <w:sz w:val="20"/>
              </w:rPr>
              <w:t xml:space="preserve">
Плановые назначения на принятие обязательств по капитальным вложениям 1092 </w:t>
            </w:r>
          </w:p>
          <w:p>
            <w:pPr>
              <w:spacing w:after="20"/>
              <w:ind w:left="20"/>
              <w:jc w:val="both"/>
            </w:pPr>
            <w:r>
              <w:rPr>
                <w:rFonts w:ascii="Times New Roman"/>
                <w:b w:val="false"/>
                <w:i w:val="false"/>
                <w:color w:val="000000"/>
                <w:sz w:val="20"/>
              </w:rPr>
              <w:t xml:space="preserve">
Плановые назначения на принятие обязательств по капитальным вложениям 1041 </w:t>
            </w:r>
          </w:p>
          <w:p>
            <w:pPr>
              <w:spacing w:after="20"/>
              <w:ind w:left="20"/>
              <w:jc w:val="both"/>
            </w:pPr>
            <w:r>
              <w:rPr>
                <w:rFonts w:ascii="Times New Roman"/>
                <w:b w:val="false"/>
                <w:i w:val="false"/>
                <w:color w:val="000000"/>
                <w:sz w:val="20"/>
              </w:rPr>
              <w:t xml:space="preserve">
КСН благотворительной помощи 1042 КСН платных услуг 1044 </w:t>
            </w:r>
          </w:p>
          <w:p>
            <w:pPr>
              <w:spacing w:after="20"/>
              <w:ind w:left="20"/>
              <w:jc w:val="both"/>
            </w:pPr>
            <w:r>
              <w:rPr>
                <w:rFonts w:ascii="Times New Roman"/>
                <w:b w:val="false"/>
                <w:i w:val="false"/>
                <w:color w:val="000000"/>
                <w:sz w:val="20"/>
              </w:rPr>
              <w:t>
КСН местного самоуправления 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 xml:space="preserve">
1077 </w:t>
            </w:r>
          </w:p>
          <w:p>
            <w:pPr>
              <w:spacing w:after="20"/>
              <w:ind w:left="20"/>
              <w:jc w:val="both"/>
            </w:pPr>
            <w:r>
              <w:rPr>
                <w:rFonts w:ascii="Times New Roman"/>
                <w:b w:val="false"/>
                <w:i w:val="false"/>
                <w:color w:val="000000"/>
                <w:sz w:val="20"/>
              </w:rPr>
              <w:t xml:space="preserve">
КСН Специального государственного фонда центрального уполномоченного органа </w:t>
            </w:r>
          </w:p>
          <w:p>
            <w:pPr>
              <w:spacing w:after="20"/>
              <w:ind w:left="20"/>
              <w:jc w:val="both"/>
            </w:pPr>
            <w:r>
              <w:rPr>
                <w:rFonts w:ascii="Times New Roman"/>
                <w:b w:val="false"/>
                <w:i w:val="false"/>
                <w:color w:val="000000"/>
                <w:sz w:val="20"/>
              </w:rPr>
              <w:t xml:space="preserve">
1078 </w:t>
            </w:r>
          </w:p>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w:t>
            </w:r>
          </w:p>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1084 Плановые назначения на принятие обязательств по трансфертам 1093 Плановые назначения на принятие обязательств по трансфертам 1085 Плановые назначения на принятие обязательств по субсидиям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1050 Счет в иностранной валюте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1040 КСН для учета поступлений и расчетов 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профессиональным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w:t>
            </w:r>
          </w:p>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w:t>
            </w:r>
          </w:p>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w:t>
            </w:r>
          </w:p>
          <w:p>
            <w:pPr>
              <w:spacing w:after="20"/>
              <w:ind w:left="20"/>
              <w:jc w:val="both"/>
            </w:pPr>
            <w:r>
              <w:rPr>
                <w:rFonts w:ascii="Times New Roman"/>
                <w:b w:val="false"/>
                <w:i w:val="false"/>
                <w:color w:val="000000"/>
                <w:sz w:val="20"/>
              </w:rPr>
              <w:t>
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согласно индивидуальному плану финансирования 1020 Текущий счет государственного учреждения 1042 КСН платных услуг 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 1042 КСН платных услуг 1050 Счет в иностранной валюте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Плановые назначения на принятие обязательств по трансфертам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Резерв под кредитные убытки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резерва под кредитные убытки, созданного в текущем году при возврате сомнительной задолженности получателей государственных гарантий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имущества, обращенного (поступившего) в собственность государства в основные средства/запасы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 2383 Основные средства</w:t>
            </w:r>
          </w:p>
          <w:p>
            <w:pPr>
              <w:spacing w:after="20"/>
              <w:ind w:left="20"/>
              <w:jc w:val="both"/>
            </w:pPr>
            <w:r>
              <w:rPr>
                <w:rFonts w:ascii="Times New Roman"/>
                <w:b w:val="false"/>
                <w:i w:val="false"/>
                <w:color w:val="000000"/>
                <w:sz w:val="20"/>
              </w:rPr>
              <w:t>
1310 – 1340,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Продукты питания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 1316 Хозяйственные материалы и канцелярские принадлежности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 1316 Хозяйственные материалы и канцелярские принадлежности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1330 Готовая продукция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1320 Незавершенное производство 1330 Готовая продукция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2410 Незавершенное строительство и капитальные вложения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 2510 Инвестиционная недвижимость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 3241 Краткосрочная кредиторская задолженность работникам по оплате труда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Машины и оборудование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2600 Биологические активы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 3122 Краткосрочная кредиторская задолженность по социальному налогу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 3132 Краткосрочная кредиторская задолженность перед бюджетом по доходам от реализации товаров, работ и услуг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1231 Краткосрочная дебиторская задолженность покупателей и заказчиков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7461 Прочие расходы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общество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 7090 Расходы на текущий ремонт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1042 КСН платных услуг 1043 КСН временного размещения денег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социально2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3230 Краткосрочная кредиторская задолженность перед стипендиатами 3240 Краткосрочная кредиторская задолженность перед работниками и прочими подотчетными лицами 3260 Краткосрочная кредиторская задолженность по аренде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1061 Специальный счет связанного гранта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w:t>
            </w:r>
          </w:p>
          <w:p>
            <w:pPr>
              <w:spacing w:after="20"/>
              <w:ind w:left="20"/>
              <w:jc w:val="both"/>
            </w:pPr>
            <w:r>
              <w:rPr>
                <w:rFonts w:ascii="Times New Roman"/>
                <w:b w:val="false"/>
                <w:i w:val="false"/>
                <w:color w:val="000000"/>
                <w:sz w:val="20"/>
              </w:rPr>
              <w:t>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 6100 Доходы от обменных операций 6200 Доходы от управления активами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 7200 Расходы по бюджетным выплатам 7300 Расходы по управлению активами 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 2510 Инвестиционная недвижимость 2600 Биологические активы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1092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1093 Плановые назначения на принятие обязательств по трансфертам 1085 Плановые назначения на принятие обязательств по субсидиям 1094 Плановые назначения на принятие обязательств по субсидиям</w:t>
            </w:r>
          </w:p>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 2510 Инвестиционная недвижимость 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1071 Аккредитивы 1231 Краткосрочная дебиторская задолженность покупателей и заказчиков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 6100 Доходы от обменных операций 6200 Доходы от управления активами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2521 Накопленная амортизация инвестиционной недвижимости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1071 Аккредитивы 1231 Краткосрочная дебиторская задолженность покупателей и заказчиков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 2522 Резерв на обесценение объектов инвестиционной недвижимости 2632 Резерв на обесценение биологических активов 2722 Резерв на обесценение нематериальных активов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Краткосрочные финансовые инвестиции (учитываемые по справедливой стоимости) </w:t>
            </w:r>
          </w:p>
          <w:p>
            <w:pPr>
              <w:spacing w:after="20"/>
              <w:ind w:left="20"/>
              <w:jc w:val="both"/>
            </w:pPr>
            <w:r>
              <w:rPr>
                <w:rFonts w:ascii="Times New Roman"/>
                <w:b w:val="false"/>
                <w:i w:val="false"/>
                <w:color w:val="000000"/>
                <w:sz w:val="20"/>
              </w:rPr>
              <w:t>
510 Инвестиционная недвижимость 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 7200 Расходы по бюджетным выплатам 7300 Расходы по управлению активами 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 2721 Накопленная амортизация нематериальных активов 3260 Краткосрочная кредиторская задолженность по аренде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 8012 Оплата труда 8013 Отчисления от оплаты труда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Доходы от размещения ценных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по индивидуальному плану финансирования 1090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7483 Расходы от первоначального признания выданных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Доходы от первоначального признания выданных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(по договорам концессии)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 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w:t>
            </w:r>
          </w:p>
          <w:p>
            <w:pPr>
              <w:spacing w:after="20"/>
              <w:ind w:left="20"/>
              <w:jc w:val="both"/>
            </w:pPr>
            <w:r>
              <w:rPr>
                <w:rFonts w:ascii="Times New Roman"/>
                <w:b w:val="false"/>
                <w:i w:val="false"/>
                <w:color w:val="000000"/>
                <w:sz w:val="20"/>
              </w:rPr>
              <w:t>
частного партнерства 4040 Долгосрочные обязательств по проектам государственно-</w:t>
            </w:r>
          </w:p>
          <w:p>
            <w:pPr>
              <w:spacing w:after="20"/>
              <w:ind w:left="20"/>
              <w:jc w:val="both"/>
            </w:pPr>
            <w:r>
              <w:rPr>
                <w:rFonts w:ascii="Times New Roman"/>
                <w:b w:val="false"/>
                <w:i w:val="false"/>
                <w:color w:val="000000"/>
                <w:sz w:val="20"/>
              </w:rPr>
              <w:t>
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 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Расходы по расчетам с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Краткосрочная кредиторская задолженность перед бюджетом по прочим операциям, 4130 Долгосрочная кредиторская задолженность перед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Прочая краткосрочная дебиторская задолженность, 2230 Прочая долгосрочная дебиторская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w:t>
            </w:r>
          </w:p>
          <w:p>
            <w:pPr>
              <w:spacing w:after="20"/>
              <w:ind w:left="20"/>
              <w:jc w:val="both"/>
            </w:pPr>
            <w:r>
              <w:rPr>
                <w:rFonts w:ascii="Times New Roman"/>
                <w:b w:val="false"/>
                <w:i w:val="false"/>
                <w:color w:val="000000"/>
                <w:sz w:val="20"/>
              </w:rPr>
              <w:t>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Доходы от поступлений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центрального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местного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 7494 Расходы Специального государственного фонда центрального уполномоченного органа,</w:t>
            </w:r>
          </w:p>
          <w:p>
            <w:pPr>
              <w:spacing w:after="20"/>
              <w:ind w:left="20"/>
              <w:jc w:val="both"/>
            </w:pPr>
            <w:r>
              <w:rPr>
                <w:rFonts w:ascii="Times New Roman"/>
                <w:b w:val="false"/>
                <w:i w:val="false"/>
                <w:color w:val="000000"/>
                <w:sz w:val="20"/>
              </w:rPr>
              <w:t>
7495 Расходы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w:t>
            </w:r>
          </w:p>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 6375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r>
    </w:tbl>
    <w:bookmarkStart w:name="z381" w:id="321"/>
    <w:p>
      <w:pPr>
        <w:spacing w:after="0"/>
        <w:ind w:left="0"/>
        <w:jc w:val="both"/>
      </w:pPr>
      <w:r>
        <w:rPr>
          <w:rFonts w:ascii="Times New Roman"/>
          <w:b w:val="false"/>
          <w:i w:val="false"/>
          <w:color w:val="000000"/>
          <w:sz w:val="28"/>
        </w:rPr>
        <w:t>
      Примечание:</w:t>
      </w:r>
    </w:p>
    <w:bookmarkEnd w:id="321"/>
    <w:bookmarkStart w:name="z382" w:id="322"/>
    <w:p>
      <w:pPr>
        <w:spacing w:after="0"/>
        <w:ind w:left="0"/>
        <w:jc w:val="both"/>
      </w:pPr>
      <w:r>
        <w:rPr>
          <w:rFonts w:ascii="Times New Roman"/>
          <w:b w:val="false"/>
          <w:i w:val="false"/>
          <w:color w:val="000000"/>
          <w:sz w:val="28"/>
        </w:rPr>
        <w:t>
      Расшифровка аббревиатур:</w:t>
      </w:r>
    </w:p>
    <w:bookmarkEnd w:id="322"/>
    <w:bookmarkStart w:name="z383" w:id="323"/>
    <w:p>
      <w:pPr>
        <w:spacing w:after="0"/>
        <w:ind w:left="0"/>
        <w:jc w:val="both"/>
      </w:pPr>
      <w:r>
        <w:rPr>
          <w:rFonts w:ascii="Times New Roman"/>
          <w:b w:val="false"/>
          <w:i w:val="false"/>
          <w:color w:val="000000"/>
          <w:sz w:val="28"/>
        </w:rPr>
        <w:t>
      КСН – контрольный счет наличности;</w:t>
      </w:r>
    </w:p>
    <w:bookmarkEnd w:id="323"/>
    <w:bookmarkStart w:name="z384" w:id="324"/>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324"/>
    <w:bookmarkStart w:name="z385" w:id="325"/>
    <w:p>
      <w:pPr>
        <w:spacing w:after="0"/>
        <w:ind w:left="0"/>
        <w:jc w:val="both"/>
      </w:pPr>
      <w:r>
        <w:rPr>
          <w:rFonts w:ascii="Times New Roman"/>
          <w:b w:val="false"/>
          <w:i w:val="false"/>
          <w:color w:val="000000"/>
          <w:sz w:val="28"/>
        </w:rPr>
        <w:t>
      ГЦВП – Государственный центр по выплате пенсий.</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2025 года № 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 государственных учреждений</w:t>
            </w:r>
          </w:p>
        </w:tc>
      </w:tr>
    </w:tbl>
    <w:bookmarkStart w:name="z388" w:id="326"/>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Сторнировочная запись по налогам (платежам) по измененному сроку исполнения налогового обязательства </w:t>
            </w:r>
          </w:p>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бюджетом по 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резерва по налогам (платежам) по измененному сроку исполнения налогового обязательства </w:t>
            </w:r>
          </w:p>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bookmarkStart w:name="z391" w:id="327"/>
    <w:p>
      <w:pPr>
        <w:spacing w:after="0"/>
        <w:ind w:left="0"/>
        <w:jc w:val="both"/>
      </w:pPr>
      <w:r>
        <w:rPr>
          <w:rFonts w:ascii="Times New Roman"/>
          <w:b w:val="false"/>
          <w:i w:val="false"/>
          <w:color w:val="000000"/>
          <w:sz w:val="28"/>
        </w:rPr>
        <w:t>
      Примечание:</w:t>
      </w:r>
    </w:p>
    <w:bookmarkEnd w:id="327"/>
    <w:bookmarkStart w:name="z392" w:id="328"/>
    <w:p>
      <w:pPr>
        <w:spacing w:after="0"/>
        <w:ind w:left="0"/>
        <w:jc w:val="both"/>
      </w:pPr>
      <w:r>
        <w:rPr>
          <w:rFonts w:ascii="Times New Roman"/>
          <w:b w:val="false"/>
          <w:i w:val="false"/>
          <w:color w:val="000000"/>
          <w:sz w:val="28"/>
        </w:rPr>
        <w:t>
      Расшифровка аббревиатур:</w:t>
      </w:r>
    </w:p>
    <w:bookmarkEnd w:id="328"/>
    <w:bookmarkStart w:name="z393" w:id="329"/>
    <w:p>
      <w:pPr>
        <w:spacing w:after="0"/>
        <w:ind w:left="0"/>
        <w:jc w:val="both"/>
      </w:pPr>
      <w:r>
        <w:rPr>
          <w:rFonts w:ascii="Times New Roman"/>
          <w:b w:val="false"/>
          <w:i w:val="false"/>
          <w:color w:val="000000"/>
          <w:sz w:val="28"/>
        </w:rPr>
        <w:t>
      КСН – контрольный счет наличности;</w:t>
      </w:r>
    </w:p>
    <w:bookmarkEnd w:id="329"/>
    <w:bookmarkStart w:name="z394" w:id="330"/>
    <w:p>
      <w:pPr>
        <w:spacing w:after="0"/>
        <w:ind w:left="0"/>
        <w:jc w:val="both"/>
      </w:pPr>
      <w:r>
        <w:rPr>
          <w:rFonts w:ascii="Times New Roman"/>
          <w:b w:val="false"/>
          <w:i w:val="false"/>
          <w:color w:val="000000"/>
          <w:sz w:val="28"/>
        </w:rPr>
        <w:t>
      НДС – налог на добавленную стоимость.</w:t>
      </w:r>
    </w:p>
    <w:bookmarkEnd w:id="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