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b647" w14:textId="dc6b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5 января 2025 года № 1. Зарегистрирован в Министерстве юстиции Республики Казахстан 5 января 2025 года № 35618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143 "Об утверждении цен на работы, услуги, производимые и (или) реализуемые субъектом государственной монополии в области ведения метеорологического и гидрологического мониторингов и мониторинга состояния окружающей среды" (зарегистрирован в Реестре государственной регистрации нормативных правовых актов под № 9985);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энергетики Республики Казахстан от 14 мая 2018 года № 171 "О внесении изменений в приказ Министра энергетики Республики Казахстан от 25 ноября 2014 года № 143 "Об утверждении цен на работы, услуги, производимые и (или) реализуемые субъектом государственной монополии в области ведения метеорологического и гидрологического мониторингов и мониторинга состояния окружающей среды" (зарегистрирован в Реестре государственной регистрации нормативных правовых актов под №16981).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экологической политики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