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0c77" w14:textId="6340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Чингирлауском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20 июня 2024 года № 68. Зарегистрирован в Департаменте юстиции Западно-Казахстанской области 25 июня 2024 года № 7409-07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 264 "Об утверждении Правил внутренней торговли" (зарегистрирован в Реестре государственной регистрации нормативных правовых актов под № 11148) акимат Чингирлауского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и утвердить места размещения нестационарных торговых объектов в Чингирлауском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Чингирлауском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сельский округ, село Шынгырлау, возле дома №267 улица Л.Кылышева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"Жаңакүш", супермаркет "Олжа", магазин "Хозяюшка", кафе "Дәмді"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 сельский округ, село Алмазный, возле дома №109 улица К.Рахимовой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"Арайлым"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Акшатский сельский округ, село Акшат, возле дома №35 улица Б.Мухамбетова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"Қуаныш"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округ, село Актау, возле дома №101 улица Тәуелсіздік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 сельский округ, село Ардак, возле дома №8 улица 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округ, село Акбулак, возле дома№238 улица Сагирбаева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"Дидар"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округ, село Ащысай, возле дома №22 улица 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округ, село Карагаш, возле дома №16 улица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"Магер"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