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a96d4" w14:textId="eca96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Чингирлауского района от 6 мая 2019 года № 68 "Об определении мест для размещения агитационных печатных материалов"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Чингирлауского района Западно-Казахстанской области от 16 февраля 2024 года № 18. Зарегистрирован в Департаменте юстиции Западно-Казахстанской области 20 февраля 2024 года № 7327-07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Акимат Чингирлауского района 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следующее изменение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Чингирлауского района от 6 мая 2019 года № 68 "Об определении мест для размещения агитационных печатных материалов" (зарегистрированное в Реестре государственной регистрации нормативных правовых актов под № 5652):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аппарата акима Чингирлауского района.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М.Умралеев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9" w:id="4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Чингирлауской районной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избирательной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 Калиев Н.Е.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"____" ___________2024 г.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Чингирлауского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"___" __________ 2024 года № 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Чингирлауского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"6" мая 2019 года № 68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для размещения агитационных печатных материалов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Алмазный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сельского клуба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Сегизсай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коммунального государственного учреждения "Сегизсайская основная средняя школа" отдела образования управления образования акимата Западно-Казахстанской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Ащесай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сельского дома культуры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сельского клуба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Акбулак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Перед зданием фельдшерского акушерского пункта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сельского дома культуры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Ардак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сельского дома культуры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Карагаш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сельского дома культуры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Кайынды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медицинского пункта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Аксуат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медицинского пункта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Шоктыбай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сельского клуба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Урысай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медицинского пункта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Жанакуш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сельского клуба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Кызылкуль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сельской библиотеки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Акшат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сельского дома культуры</w:t>
            </w:r>
          </w:p>
        </w:tc>
      </w:tr>
      <w:tr>
        <w:trPr>
          <w:trHeight w:val="30" w:hRule="atLeast"/>
        </w:trPr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Шынгырлау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районного дома культуры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физкультурно-оздоровительного комплекса коммунального государственного учреждения спорт клуб "Шынгырлау" отдела культуры, развития языков, физического культуры и спорта Чингирлауского района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государственного коммунального казенного предприятия "Детская музыкальная школа" отдела образования Чингирлауского района управления образования акимата Западно-Казахстанской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государственного коммунального казенного предприятия "Шынгырлауский колледж" управления образования акимата Западно-Казахстанской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коммунального государственного учреждения "Чингирлауская общеобразовательная школа" отдела образования Чингирлауского района управления образования акимата Западно-Казахстанской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зданием коммунального государственного учреждения "Детско-юношеская спортивная школа Чингирлауского района" управления физической культуры и спорта акимата Западно-Казахстанской области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