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417" w14:textId="70d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Таскалинского района от 3 апреля 2023 года № 48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Таскалинскому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26 сентября 2024 года № 231. Зарегистрирован в Департаменте юстиции Западно-Казахстанской области 30 сентября 2024 года № 7436-07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3 апреля 2023 года № 48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Таскалинскому району" (Зарегистрированное в Реестре государственной регистрации нормативных правовых актов под № 7130-07)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Таскалинского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Таскалинского района.";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Таскалинского района,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-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