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9720" w14:textId="1ea9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28-14. Зарегистрирован в Департаменте юстиции Западно-Казахстанской области 31 декабря 2024 года № 7484-07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№33110),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2025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