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77395" w14:textId="a2773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Каратобинского района от 17 марта 2014 года № 4 "Об образовании избирательных участков на территории Каратобинского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Каратобинского района Западно-Казахстанской области от 9 сентября 2024 года № 24. Зарегистрирован в Департаменте юстиции Западно-Казахстанской области 12 сентября 2024 года № 7430-07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Каратобинского района "Об образовании избирательных участков на территории Каратобинского района" от 17 марта 2014 года № 4 (зарегистрированов в Реестре государственной регистрации нормативных правовых актов под № 3463)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решению: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5,8,11,19 изложить в новой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Ханколь, зимовки Умтыл, Турым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Жусандойский сельский округ, село Ханколь, улица Г.Курмангалиева №2Б, коммунальное государственное учреждение "Общеобразовательная школа Ханкөл" отдела образования Каратобинского района управления образования акимата Западно-Казахстанской области"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Каратобе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Каратобинский сельский округ, село Каратобе, улица С.Датулы №36, коммунальное государственное учреждение "Каратобинская школа – гимназия имени Кажыма Жумалиева" отдела образования Каратобинского района управления образования акимата Западно-Казахстанской области"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";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Шалгын, зимовки Шугыла, Ушаудан, Кален, Шамши, Акбаз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Коскольский сельский округ, село Шалгын, улица Шалгын №24, коммунальное государственное учреждение "Основная средняя школа Шалғын" отдела образования Каратобинского района управления образования акимата Западно-Казахстанской области"</w:t>
            </w:r>
          </w:p>
        </w:tc>
      </w:tr>
    </w:tbl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".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Соналы, зимовки Акайдар, Колкудык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Каратобинский сельский округ, село Соналы, улица Соналинская №1А, коммунальное государственное учреждение "Общеобразовательная школа Соналы" отдела образования Каратобинского района управления образования акимата Западно-Казахстанской области"</w:t>
            </w:r>
          </w:p>
        </w:tc>
      </w:tr>
    </w:tbl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".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Руководителю аппарата акима Каратобинского района обеспечить государственную регистрацию настоящего решения в Департаменте юстиции Западно-Казахстанской области.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Контроль за исполнением настоящего решения возложить на руководителя аппарата акима Каратобинского района.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Каратобинского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Территориальная избирательная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Каратобинского района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