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1a4" w14:textId="799f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14 ноября 2023 года № 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15-7. Зарегистрирован в Департаменте юстиции Западно-Казахстанской области 7 июня 2024 года № 7391-07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14 ноября 2023 года № 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под № 7287-07)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лицам (семьям), пострадавшим вследствие стихийного бедствия или пожара в течение трех месяцев с момента наступления данной ситуации, единовременно, без учета доходов, в размере предельных 100 (сто)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