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9c17" w14:textId="f579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Каратобинского района Западно-Казахстанской области от 2 апреля 2022 года № 7 "Об объявлении чрезвычайной ситуации природного характера местного масштаба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28 февраля 2024 года № 10. Зарегистрирован в Департаменте юстиции Западно-Казахстанской области 29 февраля 2024 года № 7333-07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Западно-Казахстанской области от 2 апреля 2022 года № 7 "Об объявлении чрезвычайной ситуации природного характера местного масштаба на территории Каратобинского района" (зарегистрировано в Реестре государственной регистрации нормативных правовых актов под №27374).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Каратобинского района обеспечить государственную регистрацию настоящего решения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курирующего заместителя акима Каратобинского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