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55b33" w14:textId="dc55b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 ноября 2023 года № 9-7 "Об утверждении Правил оказания социальной помощи, установления ее размеров и определения перечня отдельных категорий нуждающихся граждан Казталовского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22 августа 2024 года № 20-5. Зарегистрирован в Департаменте юстиции Западно-Казахстанской области 29 августа 2024 года № 7423-07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 ноября 2023 года №9-7 "Об утверждении Правил оказания социальной помощи, установления ее размеров и определения перечня отдельных категорий нуждающихся граждан Казталовского района" (зарегистрировано в Реестре государственной регистрации нормативных правовых актов под №7284-07)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 Казталовского района,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 главы 1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