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50939" w14:textId="57509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Правил оказания жилищной помощи в районе Бәйтерек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14 мая 2024 года № 14-5. Зарегистрирован в Департаменте юстиции Западно-Казахстанской области 21 мая 2024 года № 7375-07.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решения маслихата района Бәйтерек Западно-Казахстанской области от 11.02.2026 </w:t>
      </w:r>
      <w:r>
        <w:rPr>
          <w:rFonts w:ascii="Times New Roman"/>
          <w:b w:val="false"/>
          <w:i w:val="false"/>
          <w:color w:val="ff0000"/>
          <w:sz w:val="28"/>
        </w:rPr>
        <w:t>№ 30-3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отношениях",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под № 33763) маслихат района Бәйтерек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Правила оказания жилищной помощи в районе Бәйтерек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Бәйтерек Западно-Казахстанской области от 11.02.2026 </w:t>
      </w:r>
      <w:r>
        <w:rPr>
          <w:rFonts w:ascii="Times New Roman"/>
          <w:b w:val="false"/>
          <w:i w:val="false"/>
          <w:color w:val="000000"/>
          <w:sz w:val="28"/>
        </w:rPr>
        <w:t>№ 30-3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маслихата района Бәйтерек,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 14 мая 2024 года № 14-5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правила оказания жилищной помощи в районе Бәйтерек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решения маслихата района Бәйтерек Западно-Казахстанской области от 11.02.2026 </w:t>
      </w:r>
      <w:r>
        <w:rPr>
          <w:rFonts w:ascii="Times New Roman"/>
          <w:b w:val="false"/>
          <w:i w:val="false"/>
          <w:color w:val="ff0000"/>
          <w:sz w:val="28"/>
        </w:rPr>
        <w:t>№ 30-3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(далее – услугополучатель),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услугополучателя, принимаемые к исчислению жилищной помощи, определяются как сумма расходов по каждому из вышеуказанных направлений.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района Бәйтерек Западно-Казахстанской области" (далее – услугодатель).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услугополучателя исчисляется услугодателем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"Об утверждении Правил предоставления жилищной помощи" от 8 декабря 2023 года № 117 (зарегистрирован в Реестре государственной регистрации нормативных правовых актов под № 33763) (далее – Правила предоставления жилищной помощи).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цели. Предельно допустимый уровень расходов к совокупному доходу услугополучателя установлена в размере 5 (пяти) процентов.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маслихата района Бәйтерек Западно-Казахстанской области от 11.02.2026 </w:t>
      </w:r>
      <w:r>
        <w:rPr>
          <w:rFonts w:ascii="Times New Roman"/>
          <w:b w:val="false"/>
          <w:i w:val="false"/>
          <w:color w:val="000000"/>
          <w:sz w:val="28"/>
        </w:rPr>
        <w:t>№ 30-3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телекоммуникаций социально 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под №33200).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Услугополучатель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некоммерческое акционерное общество "Государственная корпорация "Правительство для граждан" (далее – Государственная корпорация) или на веб-портал "электронного правительства", согласно Правилам предоставления жилищной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6 (шесть) рабочих дней.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маслихата района Бәйтерек Западно-Казахстанской области от 11.02.2026 </w:t>
      </w:r>
      <w:r>
        <w:rPr>
          <w:rFonts w:ascii="Times New Roman"/>
          <w:b w:val="false"/>
          <w:i w:val="false"/>
          <w:color w:val="000000"/>
          <w:sz w:val="28"/>
        </w:rPr>
        <w:t>№ 30-3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услугополучателям. Размер жилищной помощи рассчитывается услугодателем,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жилищной помощи.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маслихата района Бәйтерек Западно-Казахстанской области от 11.02.2026 </w:t>
      </w:r>
      <w:r>
        <w:rPr>
          <w:rFonts w:ascii="Times New Roman"/>
          <w:b w:val="false"/>
          <w:i w:val="false"/>
          <w:color w:val="000000"/>
          <w:sz w:val="28"/>
        </w:rPr>
        <w:t>№ 30-3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 услугополучателям.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представлении семьей заведомо ложной информации и (или) недостоверных документов, повлекших за собой незаконное назначение жилищной помощи, заявителю и его семье выплата жилищной помощи прекращается на весь период ее назначения. 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Выплата жилищной помощи услугополучателю осуществляется услугодателем через банки второго уровня путем перечисления начисленных сумм на лицевые счета получателей жилищной помощи ежемесячно до 10 числа каждого месяца.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</w:tbl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26 января 2021 года № 2-4 "Об определении размера и порядка оказания жилищной помощи малообеспеченным семьям (гражданам) в районе Бәйтерек" (зарегистрировано в Реестре государственной регистрации нормативных правовых актов под года № 6818).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25 апреля 2023 года № 2-29 "О внесении изменений в решение маслихата района Бәйтерек от 26 января 2021 года № 2-4 "Об утверждении Правил определения размера и порядка оказания жилищной помощи малообеспеченным семьям (гражданам) в районе Бәйтерек" (зарегистрировано в Реестре государственной регистрации нормативных правовых актов под № 7160-07).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