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6471" w14:textId="8fa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Жанибекском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марта 2024 года № 16-4. Зарегистрирован в Департаменте юстиции Западно-Казахстанской области 6 марта 2024 года № 7338-07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и порядок оказания жилищной помощи в Жанибекском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обеспечить государственную регистрацию данного решения в органах юстиций.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16-4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Жанибекском районе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Жанибекского района"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Жанибекским районным маслихатом.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5 (пяти) процентов.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филиал некоммерческого акционерного общества "Государственная корпорация "Правительство для граждан" по Жанибекскому району (далее – Государственная корпорация) или посредством веб-портала "электронного правительства" www.egov.kz (далее – портал), согласно Правилам предоставления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 предоставления жилищной помощи;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16-4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февраля 2021 года №3-2 "Об определении размера и порядка оказания жилищной помощи в Жанибекском районе" (зарегистрировано в Реестре государственной регистрации нормативных правовых актов под № 6834);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 июня 2023 года №6-2 "О внесении изменений в решение Жанибекского районного маслихата от 9 февраля 2021 года № 3-2 "Об утверждении Правил определения размера и порядка оказания жилищной помощи малообеспеченным семьям (гражданам) в Жанибекском районе" (зарегистрировано в Реестре государственной регистрации нормативных правовых актов под № 7191-07).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