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a9a3" w14:textId="e5da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Жангалинского района от 1 июня 2023 года № 137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12 августа 2024 года № 163. Зарегистрирован в Департаменте юстиции Западно-Казахстанской области 12 августа 2024 года № 7419-07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 июня 2023 года № 137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Жангалинского района" (зарегистрировано в Реестре государственной регистрации нормативных правовых актов № 7205-07)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Жангалинского района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района Е.Кажиева.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