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50c4" w14:textId="5bd5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5 октября 2023 года № 10-5 "Об утверждении Правил оказания социальной помощи, установления ее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марта 2024 года № 15-6. Зарегистрирован в Департаменте юстиции Западно-Казахстанской области 13 марта 2024 года № 7343-07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октября 2023 года №10-5 "Об утверждении Правил оказания социальной помощи, установления ее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№7260-07)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