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ec9c1" w14:textId="5fec9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Акжаикского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14 июня 2024 года № 18-2. Зарегистрирован в Департаменте юстиции Западно-Казахстанской области 17 июня 2024 года № 7402-07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Акжаикский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утратившими силу некоторые решения Акжаикского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Акжаикского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18-2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28 марта 2018 года № 17-5 "Об утверждении методики оценки деятельности административных государственных служащих корпуса "Б" государственного учреждения "Аппарат Акжаикского районного маслихата" (зарегистрировано в Реестре государственной регистрации нормативных правовых актов под № 5125).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5 мая 2022 года № 15-3 "О внесении изменений в решение Акжаикского районного маслихата от 28 марта 2018 года № 17-5 "Об утверждении методики оценки деятельности административных государственных служащих корпуса "Б" государственного учреждения "Аппарат Акжаикского районного маслихата".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17 апреля 2023 года № 2-4 "О внесении изменения в решение Акжаикского районного маслихата от 28 марта 2018 года № 17-5 "Об утверждении методики оценки деятельности административных государственных служащих корпуса "Б" государственного учреждения "Аппарат Акжаикского районного маслихата".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18 августа 2023 года № 5-2 "О внесении изменений в решение Акжаикского районного маслихата от 28 марта 2018 года № 17-5 "Об утверждении методики оценки деятельности административных государственных служащих корпуса "Б" государственного учреждения "Аппарат Акжаикского районного маслихата".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