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3f9" w14:textId="c79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постановлений акимата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6 июня 2024 года № 143. Зарегистрирован в Департаменте юстиции Западно-Казахстанской области 6 июня 2024 года № 7387-07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некоторые постановления акимата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10 ноября 2015 года № 450 "Об утверждении схемы и Правил перевозки в общеобразовательные школы детей, проживающих в отдаленных населенных пунктах Акжаикского района" (зарегистрировано в Реестре государственной регистрации нормативных правовых актов под № 4168).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28 марта 2018 года № 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под № 5131).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26 ноября 2018 года № 328 "О внесении изменений в постановление акимата Акжаикского района от 10 ноября 2015 года № 450 "Об утверждении схемы и Правил перевозки в общеобразовательные школы детей, проживающих в отдаленных населенных пунктах Акжаикского района" (зарегистрировано в Реестре государственной регистрации нормативных правовых актов под № 5413).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10 декабря 2018 года № 340 "Об утверждении схемы пастбищеоборотов на основании геоботанического обследования пастбищ по Акжаикскому району" (зарегистрировано в Реестре государственной регистрации нормативных правовых актов под № 5426).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23 мая 2019 года № 106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Акжаикского района" (зарегистрировано в Реестре государственной регистрации нормативных правовых актов под № 5682).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3 мая 2022 года № 74 "О внесении изменений в постановление акимата Акжаикского района от 28 марта 2018 года № 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24 апреля 2023 года № 84 "О внесении изменений в постановление акимата Акжаикского района от 28 марта 2018 года № 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3 июля 2023 года № 143 "О внесении изменений в постановление акимата Акжаикского района от 28 марта 2018 года № 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