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dd366" w14:textId="b6dd3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2024 год по городу Уральск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Уральского городского маслихата Западно-Казахстанской области от 6 марта 2024 года № 9-8. Зарегистрирован в Департаменте юстиции Западно-Казахстанской области 7 марта 2024 года № 7340-07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 пунктом 2-10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14 июля 2023 года №181 "Об утверждении Правил уплаты туристского взноса для иностранцев" (зарегистрированное в Реестре государственной регистрации нормативных правовых актов под № 33110), Уральский городской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в местах размещения туристов на 2024 год - 0 (ноль) процентов от стоимости пребывания.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его первого официального опубликования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Уральского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