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19e" w14:textId="62b1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22 ноября 2023 года № 2543 "Об определении и утверждении мест и маршрутов размещения нестационарных торговых объектов в городе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26 декабря 2024 года № 2892. Зарегистрирован в Департаменте юстиции Западно-Казахстанской области 9 января 2025 года № 7486-07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22 ноября 2023 года № 2543 "Об определении и утверждении мест и маршрутов размещения нестационарных торговых объектов в городе Уральск" (зарегистрирован в Реестре государственной регистрации нормативных правовых актов за № 7289-07)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Уральска ПОСТАНОВЛЯЕТ:".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Уральска.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