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e889" w14:textId="8d6e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20 марта 2024 года № 65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субсидий по Западно-Казахстанской области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ноября 2024 года № 315. Зарегистрирован в Департаменте юстиции Западно-Казахстанской области 19 ноября 2024 года № 7448-07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 марта 2024 года №65 "Об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субсидий по Западно-Казахстанской области на 2024 год" (зарегистрировано в Реестре государственной регистрации нормативных правовых актов под №7347-07)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Западно-Казахстанской области на 2024 год" дополнить строками 972, 973, 974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Cubo (медный фосфит)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5,8%, Калий 1,3%, Медь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