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cc67" w14:textId="3f4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Западно-Казахстанской области от 13 января 2015 года № 6 "Об утверждении Типовых правил внутреннего распорядка организации образования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июля 2024 года № 173. Зарегистрирован в Департаменте юстиции Западно-Казахстанской области 9 июля 2024 года № 7412-07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января 2015 года № 6 "Об утверждении Типовых правил внутреннего распорядка организации образования Западно-Казахстанской области" (зарегистрировано в Реестре государственной регистрации нормативных правовых актов под № 3816).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Нарымбетова Б.Х.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