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e8fd" w14:textId="8bbe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подготовки и проведения отопительного сезона в Западно-Казахстанcкой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мая 2024 года № 12-2. Зарегистрирован в Департаменте юстиции Западно-Казахстанской области 5 июня 2024 года № 7386-07. Утратило силу решением Западно-Казахстанского областного маслихата от 16 июня 2025 года № 18-7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подготовки и проведения отопительного сезона в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строительству, транспорту и коммунальному хозяйству.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Западно-Казахстанской области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Западно-Казахстанской области (далее – Правила) разработаны на основании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приказов Министра энергетики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пользования тепловой энергией"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2014 года № 211 (зарегистрирован в Реестре государственной регистрации нормативных правовых актов под № 10234) (далее – Правила пользования тепловой энергией),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получения энергопроизводящими, энергопередающими организациями паспорта готовности к работе в осенне-зимний период"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февраля 2015 года № 55 (зарегистрирован в Реестре государственной регистрации нормативных правовых актов под № 10516) (далее – Правила получения паспорта готовности) и определяют порядок подготовки и проведения отопительного сезона в Западно-Казахстанской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координируют порядок деятельности местных исполнительных органов, предприятий и организаций жилищно-коммунального и энергетического комплекса Западно-Казахстанской области по подготовке объектов энергетического комплекса, жилищно-коммунального хозяйства и социальной сферы к отопительному сезону.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и учреждения, входящие в жилищно-коммунальный и топливно-энергетический комплексы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энергоснабжающая организация – организация, осуществляющая продажу потребителям купленной электрической и (или) тепловой энергии;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– физическое или юридическое лицо, оказывающее услуги по управлению объектом кондоминиума на основании заключенного договора;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или юридическое лицо, потребляющее на основе договора электрическую и (или) тепловую энергию;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жилищно-коммунального хозяйства и социальной сферы Западно-Казахстанской области к работе в осенне-зимних условиях осуществляется ежегодно.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координация подготовки и проведения отопительного сезона осуществляется областной рабочей группой, образуемой местным исполнительным органом области.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подготовки и проведения отопительного сезона в городе и районах области осуществляется городской и районными рабочими группами, образуемыми местными исполнительными органами города и районов.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Взаимоотношения энергоснабжающих организаций с управляющей компанией и потребителями определяются заключенным между ними договором и действующим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отопительному сезону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Комплекс мероприятий, связанных с подготовкой и проведением отопительного сезона, состоит из пяти этапов: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отопительному сезону;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 систем теплоснабжения и теплопотребления;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устойчивое теплоснабжение в соответствии с температурным графиком и прохождение зимнего максимума энергетических нагрузок;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отопительного сезона и отключение систем отопления;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горячего водоснабжения в межотопительный период.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Принятие неотложных мер по предупреждению или ликвидация аварий на объектах теплоснабжения и теплопотребления осуществляется в соответствии с пунктом 39 Правил пользования тепловой энергией.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выполнения аварийных и ремонтных работ на инженерных сетях производится восстановление асфальтового покрытия, газонов и зеленых насаждений на уличных проездах, внутриквартальных и дворовых территориях, где произошла авария или возник дефект.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подготовку и проведение отопительного сезона предприятиями, организациями и службами, расположенными на территории Западно-Казахстанской области, независимо от их ведомственной принадлежности и форм собственности возлагается на местные исполнительные органы города и районов.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Акимами города и районов ежегодно, не позднее 31 декабря из числа работников местного исполнительного органа, осуществляющего руководство и координацию деятельности в сфере жилищно-коммунального хозяйства, закрепляются ответственные лица за подготовку к предстоящему отопительному сезону следующего года.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1 июня акиматами города и районов ежегодно в местный исполнительный орган по вопросам энергетики и жилищно-коммунального хозяйства области предоставляются предельные годовые объемы потребления (лимиты) топлива на следующий календарный год по объектам жилищно-коммунального хозяйства и социальной сферы городской и районной коммунальной собственности – местными исполнительными органами города и районов, а также исполнительными органами области, в ведении которых находятся данные объекты.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Подготовка объектов жилищно-коммунального хозяйства и социальной сферы к очередному отопительному сезону начинается с систематизации дефектов и отклонений от нормативов, выявленных в период прохождения предыдущего отопительного сезона, анализа технического состояния, фактических режимов работы и уровня эксплуатации установленного оборудования, уточнения объемов ремонта, составления перечня организационно-технических мероприятий, оформления заказов на разработку проектно-сметной документации, заключения договоров с подрядными организациями.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Подготовка к отопительному сезону включает: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недостатков, по прошедшему отопительному сезону, выполнение мероприятий по устранению выявленных дефектов и нарушений;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плана по подготовке к отопительному сезону;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Сроки окончания работ на источниках теплоснабжения и центральных тепловых пунктах: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до 1 числа сентября месяца;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до 1 числа октября месяца соответствующего года;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ремонту и профилактике электро-, водо- и газовых коммуникаций, обеспечивающих источники теплоснабжения – до 25 августа.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теплоисточникам оформляются паспорта готовности к работе в зимних условиях в порядке и сроки, установленные в соответствии с Правилами получения паспорта готовности к работе в осенне-зимний период.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на тепловых сетях, вводах в здания и внутренних домовых системах, необходимые для обеспечения теплоснабжения, должны быть закончены до 1 числа октября месяца соответствующего года.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тепловых сетях необходимо провести следующие испытания: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механическую прочность и гидравлическую плотность;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максимальную температуру теплоносителя.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Плановый ремонт (остановка) источников теплоснабжения и тепловых сетей, а также проведение испытаний тепловых сетей осуществляются в весенне-летний период в соответствии с графиками, согласованными с местными исполнительными органами.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представления энергоснабжающими организациями согласованных и утвержденных графиков планового ремонта (остановок) источников теплоснабжения, ремонта и реконструкции тепловых сетей, гидравлических испытаний тепловых сетей (на прочность и плотность), испытаний тепловых сетей на максимальную температуру теплоносителя – до 1 числа февраля месяца соответствующего года в местный исполнительный орган.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недельный срок местный исполнительный орган согласовывает и утверждает графики. После согласования графиков планового ремонта (остановок) источников теплоснабжения и тепловых сетей энергоснабжающая организация за 1 месяц до начала проведения ремонтных работ, доводит до сведения заинтересованных организаций, в том числе: органов управления объектами кондоминиумов; потребителей; органов внутренних дел; строительных организаций, имеющих согласованные проекты по реконструкции источников теплоснабжения, тепловых сетей и внутридомовых систем теплоснабжения, связанные с врезками в действующие сети.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Отчеты по выполнению мероприятий по подготовке к отопительному сезону представляются с 1 мая по 1 октября текущего года в бумажном и электронном виде, в единую диспетчерскую службу области и в исполнительный орган по вопросам энергетики и жилищно-коммунального хозяйства области еженедельно в среду: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города и районов – в отношении объектов, находящихся в городской, районной коммунальной собственности;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исполнительными органами области – в отношении объектов, находящихся в областной коммунальной собственности.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изменении и переносе сроков окончания отопительного сезона сроки ремонтов переносятся на соответствующий срок (на которые было изменены, перенесены сроки окончания отопительного сезона).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Тепловые сети после монтажа, капитального ремонта и реконструкции подвергаются гидравлической промывке. Гидравлическая промывка участков тепловых сетей производится также после выполнения аварийно-восстановительных работ.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Ремонтные и строительные организации за 15 дней до начала работ на действующем оборудовании теплоисточников или тепловых сетей с энергоснабжающей организацией представляют график производства работ в местный исполнительный орган. Если технологический цикл работ требует больше времени, чем период отключения горячего водоснабжения, в проекте организации работ предусматриваются мероприятия, позволяющие обеспечить потребителей горячим водоснабжением.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Управляющая компания (потребители) в срок до 10 мая ежегодно согласовывают с энергоснабжающими организациями графики предъявления вводов в здания, индивидуальных тепловых пунктов и внутридомовых систем на готовность к отопительному сезону. Сроки подготовки вводов в здания и внутридомовых систем должны совпадать с периодом отключения горячего водоснабжения. Согласованные графики представляются энергоснабжающими организациями в местные исполнительные органы ежегодно до 31 мая.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процессе подготовки к отопительному сезону управляющая компания, потребители проводят ремонтные и профилактические работы в жилищном фонде.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Приемка систем теплопотребления после выполнения работ осуществляется энергоснабжающей организацией и оформляется двухсторонним актом. Системы теплопотребления, не принятые по акту, считаются не подготовленными к отопительному сезону и подлежат повторному освидетельствованию в течение 10 рабочих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Правил пользования тепловой энергией.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подготовки систем отопления производится их консервация путем заполнения сетевой водой с дальнейшим отключением от внешней сети, а при необходимости с установкой заглушек.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Готовность к отопительному сезону источников теплоснабжения, центральных тепловых пунктов, тепловых сетей в городе и районах и в целом энергоснабжающих организаций определяется не позднее 1 числа сентября месяца комиссиями, образуемыми местными исполнительными органами.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Вновь присоединяемые теплоиспользующие установки выполняются в соответствии с проектной документацией. До пуска тепловых установок и сетей в эксплуатацию управляющая компания, потребитель совместно с монтажной организацией в присутствии представителя энергоснабжающей организации производит необходимые испытания, наладку и промывку.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Подготовку к отопительному сезону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управляющей компании, потребителями и энергоснабжающими организациями, обеспечивают строительные организации. Необходимые присоединения к действующим инженерным коммуникациям должны быть выполнены до 1 сентября.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проведении любых ремонтных работ на объектах жилищно-коммунального хозяйства, связанных с увеличением водоразбора из водопроводной сети, энергоснабжающим организациям необходимо заблаговременно (за 2-3 дня) ставить об этом в известность водоснабжающую организацию.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Работы по планово-предупредительному ремонту резервных топливных хозяйств необходимо завершить к 15 числу сентября месяца, а нормативные запасы основного и резервного топлива созданы к 1 числу октября месяца.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Управляющая компания: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безопасность общедомовой (внутридомовой) системы отопления и горячего водоснабжения, состоящей из стояков, обогревающих элементов, регулирующей и запорной арматуры, элеваторного узла, узлов учета, приборов учета тепловой энергии, тепловую изоляцию трубопровода, а также другого оборудования, расположенного на этих сетях, обеспечивают сохранность (общедомовых) приборов коммерческого учета и иных предметов, составляющих общедомовую собственность в пределах границ раздела эксплуатационной ответственности в соответствии с пунктом 63 Правил пользования тепловой энергией;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бесперебойное потребление тепловой энергии, используемой на общедомовые нужды, предотвращают потери на внутридомовых инженерных системах и оборудований в соответствии с Законом Республики Казахстан "Об энергосбережении и повышении энергоэффективности";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уведомляет энергоснабжающие и энергопередающие организации по теплоснабжению о случаях нарушения целостности пломб, установленных энергоснабжающими и энергопередающими организациями по теплоснабжению в соответствии c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ликвидирует повреждения на внутридомовых инженерных системах и оборудований;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доступ представителей энергоснабжающих организаций к общедомовым приборам коммерческого учета, внутридомовым инженерным системам и оборудованию к теплопотребляющим установкам потребителей;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третьих лиц для осуществления ремонтных и эксплуатационных работ по содержанию внутридомовых инженерных систем и оборудования в надлежащем техническом состоянии, заключают договоры и контролируют их исполнение с субъектами сервисной деятельности;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заблаговременно уведомляет собственников квартир (помещений), об отключении, испытаниях или ином изменении режима работы инженерных систем и оборудований, кроме случаев возникновения аварийных ситуаций.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Запуск систем теплоснабжения и теплопотребления. Прохождение отопительного сезона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средней температуре наружного воздуха +8оС и ниже в течение трех суток или прогнозе о резком понижении температуры наружного воздуха местными исполнительными органами города и районов объявляется отопительный сезон.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Теплоснабжающие организации до 1 сентября разрабатывают и согласовывают графики подключения систем теплоснабжения с местными исполнительными органами города и районов, направляют потребителям коммунальных услуг, организациям жилищно-коммунального хозяйства и энергетического комплекса. В графиках должна соблюдаться следующая очередность подключения потребителей: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образования, здравоохранения и социальной защиты;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общежития, объекты культуры и спорта;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здания, промышленные предприятия и прочие объекты.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анализа работы, своевременного выявления и устранения нарушений режимов теплоснабжения энерго-, теплопередающие организации регулярно, но не реже двух раз в неделю представляют в теплоснабжающую организацию информацию о параметрах теплоносителя в контрольных точках, согласованных с теплоснабжающей организацией.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 время прохождения отопительного сезона теплоснабжающая организация должна: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потребителям расчетные гидравлические и температурные параметры.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 города и районов;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внеплановых ограничениях или прекращениях подачи тепла или ухудшении качества горячей воды оповещать местные исполнительные органы города и районов, исполнительный орган по вопросам энергетики и жилищно-коммунального хозяйства, дежурные службы потребителей коммунальных услуг с указанием причин, принимаемых мер и сроков устранения;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выезд своих представителей при аварийных ситуациях на источниках теплоснабжения и инженерных сетях;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работы по ликвидации повреждений и дефектов на трубопроводах тепловых сетей в сроки согласно действующим нормативам.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техническим состоянием инженерных сетей и оборудования, находящихся на балансе организации.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 время прохождения отопительного сезона энергопередающие организации должны: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прием претензий от населения и принимать меры по выявлению и устранению причин претензий;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самовольных (без разрешения теплоснабжающей организации) врезок, снятий или рассверловок диафрагм и сопел, слива воды через стояки;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равномерный прогрев всех нагревательных приборов;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регулирование температуры воды в системах горячего водоснабжения;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незамедлительные меры по локализации и ликвидации технологических нарушений на инженерных сетях, находящихся на балансе организации, и осуществлять устранение аварий и дефектов в системах инженерного обеспечения жилых зданий и объектов социальной сферы в нормативные сроки;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оповещать потребителей о причинах и длительности ограничения или отключения теплоснабжения через средства массовой информации;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выезд своих представителей при аварийных ситуациях на подведомственные объекты или объекты, попадающие в зону отключения при технологических нарушениях.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Завершение отопительного сезона и обеспечение горячего водоснабжения в межотопительный период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среднесуточной температуре наружного воздуха выше 10°С и прогнозе дальнейшем повышении температуры наружного воздуха, местными исполнительными органами и энергоснабжающими организациями принимается решение о прекращении отопительного сезона с третьих суток устойчивых положительных температур.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Энергоснабжающая организация в течение трех календарных дней оповещает потребителей об окончании отопительного сезона и о необходимости отключения системы отопления, оформляет акты отключения системы теплопотребления.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объявления о завершении отопительного сезона управляющая компания, потребители во избежание разрывов при переводе систем теплоснабжения на летний режим работы (горячее водоснабжение) отключают системы отопления зданий с помощью запорной арматуры, при необходимости устанавливают заглушки и до начала ремонтных работ оставляют системы заполненными сетевой водой для консервации, а также выполняют осушение и вентиляцию водоводяных подогревателей теплопотребляющих установок и обеспечивают работу систем горячего водоснабжения по летней схеме.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межотопительный период энергоснабжающая организация: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горячее водоснабжение потребителей по утвержденной схеме работы оборудования и тепловых сетей;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объявления неблагоприятных метеоусловий (далее – НМУ) обеспечивает выполнение организационно-технических мероприятий, согласно степени объявляемых НМУ, не допуская при этом снижения температуры прямой сетевой воды на горячее водоснабжение ниже +70 С0 по условиям бактериального заражения;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горячего водоснабжения допускается не более, чем на 15 суток. Потребители об отключении горячего водоснабжения уведомляются не менее чем за 3 дня.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Подключение новых объектов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технической невозможности энергопередающих (энергопроизводящих) организации обеспечить качественную тепловую энергию потребителю в соответствии с законодательством Республики Казахстан в сфере электроэнергетики подключение потребителей к системам теплоснабжения не осуществляется.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Местные исполнительные органы осуществляют контроль над энергоснабжающими организациями по несанкционированной прокладки сетей.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