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af7ab" w14:textId="37af7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11 сентября 2012 года № 166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9 февраля 2024 года № 24 . Зарегистрирован в Департаменте юстиции Западно-Казахстанской области 15 февраля 2024 года № 7325-07. Утратило силу постановлением акимата Западно-Казахстанской области от 7 марта 2025 года № 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07.03.2025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11 сентября 2012 года № 166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(зарегистрировано в Реестре государственной регистрации нормативных правовых актов за № 3097)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утвержденные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Западно-Казахстанской области" обеспечить государственную регистрацию настоящего постановления в Департаменте юстиции Западно-Казахстанской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Западно-Казахстанской области.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2024 года № 24 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2012 года № 166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специальных стационарных помещений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город Уральск, улица Фрунзе, 49, книжный магазин "Оптима"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город Уральск, проспект Абулхайыр хана, дом 153, помещение 66, книжный магазин "Книги"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город Уральск, улица Курмангазы, дом 150, помещение 100, книжный магазин "Книжник"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город Уральск, проспект Абая, дом 105, помещение 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Бурлинский район, город Аксай, улица Молодежная 13, торговый дом "Жарсуат"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город Уральск, проспект Абая, 104 м, магазин "Muslimstore07"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Акжаикский район, село Чапаев, улица Д.Конаева 64, торговый центр "Жарқын" 24 бутик.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город Уральск, улица Д.Нурпеисовой 12/2, торговый дом "На театральной" №3 бутик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