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7030" w14:textId="8ab7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района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Марқакөл Восточно-Казахстанской области от 2 октября 2024 года № 1. Зарегистрировано Департаментом юстиции Восточно-Казахстанской области 4 октября 2024 года № 9091-16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района Марқакөл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района Марқакөл Восточно-Казахстанской области"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данного решения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Марқакөл Восточно-Казахстанской области после официального его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Марқакөл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Марқакөл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октября 2024 года № 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района Марқакөл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749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Маркаколь, улица Крахмаля, дом №59, коммунальное государственное казенное предприятие "Ақтолқын"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Маркаколь, улицы: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Крахмаля: 131, 94/3, 56, 58, 60, 66, 79, 92, 94/2, 103, 105, 109, 110, 111, 115, 113, 114,2,3,36А,37,41,43,45,46/1,46/2,47,6,54,8,11,14,15,19,23, 24, 25, 27, 29, 33, 34,35,116, 121, 124, 126, 132, 133, 134/1, 134/2, 135, 136, 138, 140, 142,144/2,146/1,148/1,99/2,40,70,38,49,146/2,128, 144/1,117, 120,16,148/2,7,30,94/1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Кудайбердиев: 22,133, 45, 3, 6, 7, 10, 15, 12, 16, 18, 19, 20, 21, 24/1, 24/2, 26, 27, 29, 23, 37, 38, 39, 40, 43, 44, 46, 47, 53, 60, 56, 58, 63, 65, 66, 69, 73, 74, 80, 86, 84/1, 84/2, 96, 104, 105, 107, 108, 117, 120, 123, 128, 129, 131, 137, 139, 141, 11, 59, 111, 70, 76, 57, 142, 49, 62, 36, 51, 54, 68, 94, 13, 8, 31, 67, 35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Токтаров: 85, 65, 36/5, 36/6, 36/10, 1, 36/16, 4/1, 4/2, 41, 40/5, 39, 43/1, 43/3, 44/2, 49, 50, 51, 53, 54, 32/2, 33, 35/2, 35/1, 36/1, 36/2, 36/3, 36/4, 36/7, 36/9, 36/14, 38/4, 38/9, 38/10, 38/13, 38/14, 56, 57, 58, 59, 66, 67, 69, 75, 76, 79, 87, 93, 97, 43/2, 25, 30/1, 3/2, 29, 33А, 19/2Б, 5Б, 5/1, 5А, 6/2, 5/2, 6/1, 8, 8А, 8 А, 11, 12/1, 12/2, 14/1, 14/2, 16/2, 17, 38/15, 19/1, 45/12, 19А, 19/2, 19/3, 20, 21, 22, 23, 27, 28, 30/2, 31, 32/1, 2, 3/1, 19/А, 38/2, 38/7, 38/16, 40/1, 40/2, 40/4, 40/8, 40/1, 40/12, 13, 16/1, 40/13, 40/15, 43/4, 44/1, 45/1, 45/2, 34, 55, 45/3, 62, 7, 72, 73, 45/4, 45/5, 45/6, 45/8, 45/9, 45/10, 45/16, 71, 74, 4 А, 44/2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Ауезов: 31, 36/2, 35/2, 35/1, 39, 40, 2, 12, 14/1, 15, 16/1, 17, 18, 21, 26, 27, 29, 30, 8, 24, 20, 34, 36/1, 38, 6, 14/2, 16/2, 4, 13, 37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Новосельская: 4, 1, 6, 8, 9, 10/1, 12/1, 14, 15, 16, 19, 20/2, 22, 26, 29, 35, 23, 39, 45, 55, 1/1, 7/1, 7/2, 10/2, 12/3, 25, 27, 47, 21, 20/1, 12/2, 1/2, 49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Жаксылык: 7/2, 5, 1, 9, 12, 16, 22, 7/1, 18, 4/1, 4/2, 6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Дауленов: 2, 8, 21, 51, 10, 47, 18, 2, 7, 19, 4, 14, 26, 13, 27, 25, 27, 28, 29, 30,33, 34, 35, 36, 37, 38, 39, 39, 40, 49, 33, 5, 9, 21, 29,18, 8, 14, 25, 12, 28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Аскаров: 48,19,1, 5, 6/2, 8, 12/1, 12/2, 14, 15, 16, 18/1, 18/2, 20, 22, 24, 30, 36, 34, 38/1, 42А/1, 42А/2,44, 46, 50, 52, 54, 55/1, 55/2, 56, 58, 6/1, 13Б, 32, 9, 51, 38/2, 28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Абая: 14, 1, 2, 4, 5, 8, 11, 17, 18, 20, 22, 22, 26, 12, 14, 27, 24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Абедимов: 1, 5/1, 5/2, 6, 9, 10, 8, 3, 5А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Бейбитшилик: 10, 8, 4, 7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Смагулов: 7/2, 23, 13/1, 1/2, 5, 4, 8, 9/1, 9/2, 10, 11/1, 11/2, 13/2, 15/1, 19, 22, 26/2, 15/2, 28, 26/1, 1/1, 18, 27, 21, 7/1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Асанов: 26, 21, 24, 26, 1, 2, 5, 22, 01, 6, 13, 16, 2, 18, 7А, 12, 13, 17, 23/1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Шокаков: 1, 4, 6, 9, 4, 7, 10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Оекенев: 4/1, 4/2, 5, 7, 1, 15, 9, 14, 2, 13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МТМ: 20/1, 10/2, 18/2, 16/2, 20/2, 14, 18/1, 4, 5, 2, 7, 10/1, 12/1, 16/1, 12/2, 9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Школьный: 1, 2, 5, 9, 11, 10, 3, 4, 7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Арычный: 10А, 5, 7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Зеленый: 2, 4, 5/А, 5/Б, 5/В, 8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Северная: 13, 10, 9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Кукин: 5, 7, 8, 9, 10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поселение Ашалы,селы Мойылды, Тентек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1162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Маркаколь, улица Журба, дом №42, коммунальное государственное учреждение "Школа-интернат-колледж"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Маркаколь, улицы:.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Балауса: 1, 3, 5, 7, 9, 25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наименования: 1, 4/3, 8, 12, 15, 25, 6323,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Даутпаева: 5, 6, 6/1, 8, 9, 12, 18, 26, 6248,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Журба: 1, 2, 3, 4, 5, 6, 7, 8, 9, 10, 12, 13, 14, 15, 16, 17, 19, 19/2, 22, 23, 24, 26, 30, 32, 34, 40, 51/9, 77,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Кабанбая: 2, 4, 5, 6, 7, 9, 10, 11, 12, 13, 14, 17, 18, 19, 20, 21, 22, 24, 25, 27, 28, 29, 30, 32, 33, 34, 35, 36, 37, 38, 39, 40, 41, 43, 44, 46, 47, 48, 49, 51, 52, 53, 56, 57, 60, 61, 62, 64, 66, 69, 71, 73, 75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Лесная:1, 2, 8, 9, 15,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751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"Карашиликская основная средняя школа", улица Шекарашы, дом №4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Карашилик, улица: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Шекарашы: 4. 1, 4/5641, 4/1, 39/4, 6, 15, 19, 24, 25/2, 25, 29/1, 30, 43, 45, 333/3, 1184, 4756, 5641, 5889, 5914, 6301, 6323, 6496, 6681, 6704, 6709, 10254, 11184,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753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"Акжайлауская основная средняя школа"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Акжайлау, улица: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Орманшы: 2, 5, 32, 76, 5489, 5496, 5508, 5565, 5668, 5775, 5805, 5812, 6014/2, 6199, 6224, 6397, 6766/2, 6860, 6872, 6875, 7276, 7289, 7499, 7990, 8573, 10249, 10263, 10303, 10333.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754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"Каройская основная средняя школа"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Карой, улицы: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Аккайнар, Лениногорская, Мектеп: 44, 85, 209, 7979, 8039, 8050, 8070, 8087, 8332, 8907, 8917, 10125, 10260, 10637, 10808, 11609.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755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"Кайнарлинская основная средняя школа"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Кайнарлы, улица: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наименования: 13, 42/2, 47, 46, 15, 40, 33, 52, 42, 22А, 21А, 20А, 9, 14, 12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756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"Фельдшерский пункт" на праве хозяйственного ведения "Курчумская районная центральная больница" управления здравоохранения акимата Восточно-Каазахстанской области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Былгары-Табыты, улица: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7222, 7246, 7299, 7607, 7988, 8002, 8003, 8179, 4225/2, 4225/14, 4252/2, 4225, 4688, 7710, 7720/14, 7737, 7738/14, 7741, 7834,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757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"Калжырский сельский клуб"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Калжыр, улицы: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Калиолда Кошкиншинов: 2, 8, 10, 12, 16, 18, 22, 24, 48, 50, 52, 60, 62, 64, 68, 70, 74,78, 80, 86, 90,92,94,100,102,104,108,112,114, 20, 26, 27, 28, 30, 61, 1а, б, в, 3а, 7, 11, 15, 17, 21, 25, 41, 43, 45, 51а, 51б, 55, 57, 63, 67, 69, 71, 73, 75, 77, 81, 83, 93, 95, 99,101,103,109.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Гайсин: 1а, 1б, 4, 6а, 6б, 8, 10, 12, 14, 16, 18, 20а, 20б, 22, 24, 26, 28, 30, 32, 34,40, 42, 44, 52, 54, 58, 60, 62, 64, 66, 68, 72, 74, 76, 80, 82, 84, 86, 90, 92, 94, 100,100а,100б,5а,7а,9а,11а,11б,13,17,19,25,27,31,35,39,42,44,46,53а,53б,55,57,61,63,65,67,69,73,77,79,83,85,91,93,95,99,101.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Абай: 1, 8, 10а, 10б, 12, 14а, 16а, 16б, 18а, 20а, 22а, 22б, 24а, 24б, 26а, 26б, 28а, 28б, 30, 32а, 32б, 34а, 34б, 36а, 36б, 38, 40, 42, 44, 46, 48, 50, 52, 54, 56, 4а, 4б,6,8,11,15,17,19,21,23,25а,27,31,33,35,37,39,41,43,45,47,49,51,53,55,57,59,65,67,69,71.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Баекенов:1, 4, 5, 6, 8, 10, 16а, 16б, 18а, 18б, 20а, 20б, 22а, 22б, 24а, 24б, 26а, 26б, 32, 34, 7а, 7б, 9а, 9б, 11а, 11б, 13а, 13б, 15а,15б, 17а, 17б, 19а, 19б, 21а, 21б, 23а, 23б, 25а,25б,27а,27б.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Коктем: 4а, 4б, 6а, 6б, 8а, 8б, 10а, 10б, 14а, 14б, 16а, 16б, 3а, 3б, 7а, 7б, 9, 11а,11б,13а,13б.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Нурмуханов: 1,2,3,4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Копыр: 1,2,3,4,5,6,7,8,9,10,11,12,13,14,15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Озен киылысы: 1,2,3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№758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"Право-усть Калжырский сельский клуб".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Право-усть Калжыр, улицы: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Аэропорт: 2, 4, 5, 6, 7, 8, 8/2, 9, 11, 12, 13, 14, 16, 17, 19, 21 ,22, 25, 81, 7905, 7916, 8105,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наименования: 1, 3, 46,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Жагалау: 2, 3, 9, 10 ,12, 13, 15, 20 ,21, 24, 28, 29, 33, 40, 7258, 9119,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Заречная: 1, 2,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Новостройка: 1, 5, 8, 15, 8111, 8225,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Степная: 4, 8, 14, 16, 19, 20, 31, 45, 49, 83,35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№759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"Такырская основная средняя школа"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Такыр, улицы: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названия: 5, 9/3, 25, 125, 177, 34, 40 42,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Жиендинова: 2, 8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Мектеп: 1, 6, 10 ,11, 12, 6994, 7890 ,7899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"Шенгельдинская основная средняя школа имени Жакыпбека Малдыбаева"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Шенгелди, улицы: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Мектеп: 2/1,2/2,3/1,3/2,4,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Ж.Малдыбаев: 1/1, 1/2, 2/2, 2/3, 3/1, 3/2, 4, 4/1, 4/3, 7, 4/1, 4/2, 6, 8/1, 8/2, 9/1, 10/1,10/2,12,14/1,14/2,20/1,22/1,22/2,26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Кумды: 1/1, 1/2, 2/1, 2/2, 3/1, 3/2, 4/1, 4/2, 5/1, 5/2, 7/1, 7/2, 9/1, 9/2, 11/1, 11/2,13,15/1,15,2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№761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"Бурановский сельский клуб"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Буран, улицы: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Абай: 1, 2, 4, 6, 7, 8, 13, 26, 30, 31, 32, 34, 36, 39, 40, 41, 42, 43, 44, 46, 52, 53, 56, 58, 63,68, 71,72,74,79,80,82,85,86,98,102,101,106,110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Наурыз: 5,14,12,8,3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Алмалы: 2,4,27,25,21,20,28,32,38,7,15,32,40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Калжыр: 2,3,7,19,14,18,15,17,19,10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Нургалиев: 2, 14, 12, 1, 32/1, 32/2, 17, 30/1, 19/а, 19/б, 28, 26, 4, 18, 23, 25, 18/2, 22/1, 22/2, 24, 31/2, 31/1, 24, 14/1, 13/1,13/2,10/2,10/1,16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Алпамыс: 14/2, 19/1, 27/2, 14/1, 19/2, 21/1, 21/2, 27/1, 23/2, 11, 12, 17/1.6, 6/1, 6/2,5/1, 11/2,11/1,5/2,13,17/2,/,25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Поперечная:3,2,4,6,5,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Боран: 1,3,5,2,4,6,9,7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 : 98,100,99,136,128,102,89,126,89,84,131,130,129,127,125,55,87,76,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119,60,73,16101,60,16,73,106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Молдагулова: 23,16,20,42,46,20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Самат: 9,5,57,56/1,51,55,54,19,35,37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№762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"Жиделинская начальная школа"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Жидели, улица: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1, 2, 3, 4, 5, 6, 8, 10, 11, 13, 14, 15, 16, 17, 18, 20, 21, 23, 25, 28, 30, 33, 35,36,38,58,40,58,47,43, 59,62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№763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"Игиликская основная средняя школа"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Игилик, улица: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14/7773, 7689, 7714, 7723, 7689, 7714, 7723, 7730/16, 7745, 7773, 7789, 7793, 7822, 7958, 9194, 9359, 9951.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№764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"Жанаауылская основная средняя школа"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Жанаауыл, улицы: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1,2,3,4,5,6,7,8,9,10,11,12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13,14,15,16,17,18,19,20,21,22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23,24,25,26,27,28,29,30,31,32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33,34,35,36,37,38,39,40,41,42,43,44.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№765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"Казахстанская основная средняя школа"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Казахстан, улица: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6, 6/5, 9, 10/1, 17, 17/4656, 21, 31, 31/1, 38, 39, 43, 45, 55, 212, 524, 819, 7655, 7674, 7703, 7848, 9035, 9081, 9101, 9202, 9168, 9426, 9544, 9553, 9553/17, 9954, 9996, 10040, 10057, 10078, 10088, 10122, 10143, 10151, 10382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№766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Дом Молодежи села Акбулак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Акбулак, село Алтай, хозяйственное поселение Майтерек, улицы: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Абай: 1, 13, 15, 16, 19, 2, 24, 27, 3, 33, 5, 52,6,66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Алтынсарин: 10,11,12,13,14,15,16,17,18,21,22,5,6,9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Әуезов: 2,3,4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Акжота: 13,2,4,5,7,8,21,32,13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Алтай: 4,5,6,7,8,9,13,15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Желтоксан: 11,14,15,25,3,4,6,7,9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Бейбитшилик: 1,12,17,20,3,30,4,7,8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Бала-Калжыр: 2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1,2,3,4,5,6,7,8,9,10,11,12,13,14,15,16,17,18,19, 20, 21, 22, 23, 24, 25, 26,27,28.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№768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Жилой дом, улица Без названия, дом № 9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Терискей-Бокенбай, улица: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5, 7888, 7888/21, 8737, 8250, 8256, 8323, 8323/2, 7, 9, 12, 17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№769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Жилой дом, улица Без названия, дом №2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Кунгей-Бокенбай, улица: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2, 19, 37, 73, 7021, 7111</w:t>
      </w:r>
    </w:p>
    <w:bookmarkEnd w:id="147"/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771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"Тоскаинский сельский клуб"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Границ: село Тоскаин, улицы;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названия:1,3,7,12,13,15,17,18,19,21,22,24,30,37,56,60,6901,8819,10382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Кабинская: 1, 2, 3, 4, 6, 7, 14, 15, 17, 18, 19, 21, 22, 28, 30 ,33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Заречная: 1, 2, 3, 5, 6, 7, 9, 10, 11, 12, 14, 15, 17, 18, 19, 22/1, 23, 24, 25, 28, 29, 31,32,33,34,35,36,37,38,39,40,41,43,45,47,48,52,53,55,6311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Калинина: 2, 3, 5, 6, 7, 8, 10, 11, 12, 13, 14, 16, 17, 20, 22/1, 21, 30, 32, 34, 54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772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"Балыктыбулакская начальная школа"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Балыктыбулак, улица: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Арасан: 1,3,7,12,13,15,17,18,19,21,22,24,25</w:t>
      </w:r>
    </w:p>
    <w:bookmarkEnd w:id="158"/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№773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"Шанагатинская начальная школа"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Шанагаты, улица: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Батырлар: 83,08, 74,17, 74,64, 83,05, 84,78, 93,53, 66,33, 71,42, 74,62, 74,56, 66,40, 74,56, 74,08, 8308, 9352, 7405, 8475, 7461, 8467, 7409, 6237, 11449, 6099</w:t>
      </w:r>
    </w:p>
    <w:bookmarkEnd w:id="162"/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774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"Фельдшерский пункт" на праве хозяйственного ведения "Курчумская районная центральная больница" управления здравоохранения акимата Восточно-Каазахстанской области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Бугымуйыз, улица: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2,4,6,8, 8а, 10, 18, 1820, 3440, 1847, 13, 19, 22, 47, 1420, 3442, 3447, 3448, 3260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775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"Урунхайская основная средняя школа"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село Урунхайка, хозяйственные поселения Карагайлыбулак, Верхняя Еловка, улицы: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названия: 9003, 10381, 10, 77, 6583, 8824, 8870, 11378, 8960, 8826, 8861, 6677, 8825, 8834, 4958, 9146, 7413, 8870, 6234, 9005, 8604, 3780, 8605, 9144, 8889, 9861,10367,6677,10408,7422,9, 6584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Абая: 120, 77, 12, 8960, 11378, 23, 10380, 9004, 8841, 41, 8796, 9144, 8889, 8870,33,9026,8966,9005,8951,8597,4958,5281,7412,6587,9647,6736,9652,8842, 7768,7419,6587,9647,6736,9652,8842,7768,8610,122,7411,11378,8,9003,9632,46,8881,5281,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91,7411,6570,6234,10461,7768,8597,8608,6583,8967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Карагайлыбулак: 10, 7424, 12, 112</w:t>
      </w:r>
    </w:p>
    <w:bookmarkEnd w:id="173"/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778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Пограничное отделение "Алкабек" Пограничного управления по Курчумскому району Департамента пограничной службы Комитета национальной безопастности Республики Казахстан по Восточно-Казахстанской области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пограничное отделение "Алкабек"</w:t>
      </w:r>
    </w:p>
    <w:bookmarkEnd w:id="176"/>
    <w:bookmarkStart w:name="z18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779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Пограничное отделение "Карашилик" Пограничного управления по Курчумскому району Департамента пограничной службы Комитета национальной безопастности Республики Казахстан по Восточно-Казахстанской области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пограничное отделение "Карашилик"</w:t>
      </w:r>
    </w:p>
    <w:bookmarkEnd w:id="179"/>
    <w:bookmarkStart w:name="z18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780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Пограничный отдел "Теректы" Пограничного управления по Курчумскому району Департамента пограничной службы Комитета национальной безопастности Республики Казахстан по Восточно-Казахстанской области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пограничный отдел "Теректы"</w:t>
      </w:r>
    </w:p>
    <w:bookmarkEnd w:id="182"/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781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Пограничное отделение "Мойылды" Пограничного управления по Курчумскому району Департамента пограничной службы Комитета национальной безопастности Республики Казахстан по Восточно-Казахстанской области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пограничное отделение "Мойылды"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782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Пограничное отделение "Тоскаин" Пограничного управления по Курчумскому району Департамента пограничной службы Комитета национальной безопастности Республики Казахстан по Восточно-Казахстанской области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Границ: пограничное отделение "Тоскаин"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