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9041" w14:textId="61e90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специализированных мест для организации и проведения мирных собраний, и норм их предельной заполнямости, требований к их материально-техническому и организационному обеспечению, порядка их использования, границ прилегающих территорий, в которых запрещено проведение пикетирования по району Үлкен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24 декабря 2024 года № 9/87-VIII. Зарегистрировано Департаментом юстиции Восточно-Казахстанской области 27 декабря 2024 года № 9121-16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порядке организации и проведения мирных собраний в Республике Казахстан", маслихат района Үлкен Нарын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места для организации и проведения мирных собраний и нормы их предельной заполняемости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к материально-техническому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использования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9/87-VIII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 и нормы их предельной заполняемости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место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предельной заполняемости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перед зданием районного Дома культуры (село Улкен Нарын, улица Шабдана Тумашинова, 7/2)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50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шествий и демонстраций: от пересечения улиц Абылайхана-Шабдана Тумашинова до площади перед зданием районного Дома культуры в селе Улкен Нарын.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9/87-VIII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материально-техническому и организационному обеспечению специализированных мест для организации и проведения мирных собраний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день проведения мирного собрания организаторам и его участникам необходимо соблюдать требования </w:t>
      </w:r>
      <w:r>
        <w:rPr>
          <w:rFonts w:ascii="Times New Roman"/>
          <w:b w:val="false"/>
          <w:i w:val="false"/>
          <w:color w:val="000000"/>
          <w:sz w:val="28"/>
        </w:rPr>
        <w:t>статей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 в Республике Казахстан".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 или представители организатора имеют право использовать средства аудиовизуальной техники, а также производить видео- и фотосъемку при проведении мирных собраний.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и организационное обеспечение проведения мирных собраний осуществляется их организатором или представителями организатора и участниками за счет собственных средств, а также за счет средств и имущества, собранных и (или) переданных для проведения данных мирных собраний.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9/87-VIII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специализированных мест для организации и проведения мирных собраний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проводятся в специализированных местах, для организации и проведения мирных собраний, определенных данным решением, за исключением пикетирования.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района исходя из времени получения им соответствующего уведомления или заявления от организатора мирных собраний.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Мирные собрания начинаются не ранее 9.00 часов и заканчиваются не позднее 20.00 часов по местному времени в день проведения мирных собраний.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пикетирования не должна превышать двух часов в день в одном и том же месте у одного и того же объекта, за исключением специализированных мест для организации и проведения мирных собраний.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9/87-VIII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проведение пикетирования на растоянии менее 800 метров от прилегающих территорий: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