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2a4" w14:textId="534d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Үлкен Нарын Восточно-Казахстанской области от 28 ноября 2024 года № 176. Зарегистрировано Департаментом юстиции Восточно-Казахстанской области 29 ноября 2024 года № 9110-16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акимат района Үлкен Нарын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Үлкен Нарын"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Восточно - Казахстанской области Министерства юстиции Республики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Үлкен Нарын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Үлкен Нарын.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Үлкен Нарын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176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Үлкен Нарын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Улкен Нарынский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Ново-Хайрузовский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Солоновский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Ново-Поляковский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Алтынбелский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Солдатовский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