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8453" w14:textId="49e8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Үлкен Нарын Восточно-Казахстанской области от 21 августа 2024 года № 91. Зарегистрировано Департаментом юстиции Восточно-Казахстанской области 27 августа 2024 года № 9062-16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Республики Казахста",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Законом Республики Казахстан "О местном государственном управлении и самоуправлении в Республике Казахстан", акимат района Үлкен Нарын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 Үлкен Нарын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района Үлкен Нарын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 № 91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мест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Алыбай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клуба района Үлкен Нарын Восточно-Казахстанской области, улица Абая, № 17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Новохайрузовка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перед зданием клуба района Үлкен Нарын Восточно-Казахстанской области, улица Достык, № 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возле магазина "Анара" района Үлкен Нарын Восточно-Казахстанской области, улица Полькина, № 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Приморское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 возле магазина "Волна" района Үлкен Нарын Восточно-Казахстанской области, улица Шоссейная, № 1/1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 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Улкен Нарын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"Дина" района Үлкен Нарын Восточно-Казахстанской области, улица Шабдана Тумашинова, №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"Руслан" района Үлкен Нарын Восточно-Казахстанской области, улица Слямова, №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учебного корпуса коммунального государственного учреждения "Үлкен Нарынский колледж" управления образования Восточно - Казахстанской области" района Үлкен Нарын Восточно-Казахстанской области, улица Астана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Жулдыз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фельдшерско – акушерского пункта района Үлкен Нарын Восточно-Казахстанской области, улица Амангельды, №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Коктерек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фельдшерско – акушерского пункта района Үлкен Нарын Восточно-Казахстанской области, улица А.Кусметова, № 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Балгын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фельдшерско – акушерского пункта района Үлкен Нарын Восточно-Казахстанской области, улица Омарова, № 1/1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Кокбастау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фельдшерско – акушерского пункта района Үлкен Нарын Восточно-Казахстанской области, улица Жастар,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Свинчатка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фельдшерско – акушерского пункта района Үлкен Нарын Восточно-Казахстанской области, улица Жастар, № 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Солоновка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клуба района Үлкен Нарын Восточно-Казахстанской области, улица Әл-Фараби, № 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Малонарымка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клуба района Үлкен Нарын Восточно-Казахстанской области, улица Тәуелсіздік,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Алтынбел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около бывшего здания магазина "Бекет" района Үлкен Нарын Восточно-Казахстанской области, улица Тәуелсіздік, № 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Майемер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клуба района Үлкен Нарын Восточно-Казахстанской области, улица Тайбуга, № 70    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Уштобе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клуба района Үлкен Нарын Восточно-Казахстанской области, улица Токтарова,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Егынды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около бывшего здания школы района Үлкен Нарын Восточно-Казахстанской области, улица Мектеп, №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Новополяковка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клуба района Үлкен Нарын Восточно-Казахстанской области, улица "имени Абая", № 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Бесюй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жилым домом района Үлкен Нарын Восточно-Казахстанской области, улица "имени Кайрата Рыскулбекова", № 19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жилым домом района Үлкен Нарын Восточно-Казахстанской области, улица Казахстан, №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Сенное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государствен-ного учреждения "Сенновская основная средняя школа" отдела образования по району Үлкен Нарын управления образования Восточно-Казахстанской области, улица Тәуелсіздік, № 12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Солдатово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клуба района Үлкен Нарын Восточно-Казахстанской области, улица Тауелсиздик, № 15а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