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69e90" w14:textId="0769e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и Правил оказания жилищной помощи в районе Үлкен Нарын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5 июля 2024 года № 4/21-VIII. Зарегистрировано Департаментом юстиции Восточно-Казахстанской области 12 июля 2024 года № 9055-16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в редакции решения маслихата района Үлкен Нарын Восточно-Казахстанской области от 24.10.2025 </w:t>
      </w:r>
      <w:r>
        <w:rPr>
          <w:rFonts w:ascii="Times New Roman"/>
          <w:b w:val="false"/>
          <w:i w:val="false"/>
          <w:color w:val="ff0000"/>
          <w:sz w:val="28"/>
        </w:rPr>
        <w:t>№ 16/173-VIII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 маслихат района Үлкен Нарын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размер и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в районе Үлкен Нарын.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Үлкен Нарын Восточно-Казахстанской области от 24.10.2025 </w:t>
      </w:r>
      <w:r>
        <w:rPr>
          <w:rFonts w:ascii="Times New Roman"/>
          <w:b w:val="false"/>
          <w:i w:val="false"/>
          <w:color w:val="000000"/>
          <w:sz w:val="28"/>
        </w:rPr>
        <w:t>№ 16/173-VIII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4/21-VIII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правила оказания жилищной помощи в районе Үлкен Нарын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решения маслихата района Үлкен Нарын Восточно-Казахстанской области от 24.10.2025 </w:t>
      </w:r>
      <w:r>
        <w:rPr>
          <w:rFonts w:ascii="Times New Roman"/>
          <w:b w:val="false"/>
          <w:i w:val="false"/>
          <w:color w:val="ff0000"/>
          <w:sz w:val="28"/>
        </w:rPr>
        <w:t>№ 16/173-VIII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на соответствующий финансовый год малообеспеченным семьям (гражданам) проживающим в районе Үлкен Нарын,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района Үлкен Нарын Восточно-Казахстанской области" (далее – уполномоченный орган).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"Об утверждении Правил предоставления жилищной помощи" от 8 декабря 2023 года № 117 (далее - Правила) (зарегистрирован в Реестре государственной регистрации нормативных правовых актов под № 33763).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малообеспеченной семьи (граждан) на эти цели, в размере 5 (пяти) процентов.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назначении жилищной помощи за норму площади жилья, обеспечиваемую компенсационными мерами, принимается норма предоставления жилья, установленная жилищным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телекоммуникаций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от 28 июля 2023 года № 295/НҚ (зарегистрирован в Реестре государственной регистрации нормативных правовых актов под № 33200).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назначения жилищной помощи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один раз в квартал в Государственную корпорацию "Правительство для граждан" (далее – Государственная корпорация) или на веб-портал "электронного правительства", согласно Правил.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6 (шесть) рабочих дней.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маслихата района Үлкен Нарын Восточно-Казахстанской области от 24.10.2025 </w:t>
      </w:r>
      <w:r>
        <w:rPr>
          <w:rFonts w:ascii="Times New Roman"/>
          <w:b w:val="false"/>
          <w:i w:val="false"/>
          <w:color w:val="000000"/>
          <w:sz w:val="28"/>
        </w:rPr>
        <w:t>№ 16/173-VIII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оказании государственной услуги "Назначение жилищной помощи", а также порядок обжалования решений, действий (бездействия) уполномоченного органа и (или) его должностных лиц, по вопросам оказания жилищной помощи определяется Правилами.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