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b07" w14:textId="eca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4 июля 2024 года № 4/23-VIII. Зарегистрировано Департаментом юстиции Восточно-Казахстанской области 10 июля 2024 года № 9053-16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Үлкен Нарын Восточно-Казахстанской области от 22.08.2025 </w:t>
      </w:r>
      <w:r>
        <w:rPr>
          <w:rFonts w:ascii="Times New Roman"/>
          <w:b w:val="false"/>
          <w:i w:val="false"/>
          <w:color w:val="ff0000"/>
          <w:sz w:val="28"/>
        </w:rPr>
        <w:t>№ 15/152-VIII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Үлкен Нарын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района Үлкен Нарын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Үлкен Нарын", финансируемое за счет местного бюджета, осуществляющее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Үлкен Нарын.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5 000 000 (пять миллионов)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- 5 000 000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80 000 (восемьдесят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15 000 (пятнадцать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17-18 декабря 1986 года в Казахстане и оправданные,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– в размере 200 000 (двести тысяч)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среднедушевой доход, не превышающий установленного порога: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со среднедушевым доходом, не превышающего порога, установленного в кратном отношении к прожиточному минимуму.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района Үлкен Нарын" Управления здравоохранения Восточно-Казахстанской области в размере 39320 (тридцать девять тысячи тристо двадцать)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района Үлкен Нарын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Үлкен Нарын;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