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c0e0" w14:textId="8e1c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Үлкен Нарын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 района Үлкен Нарын Восточно-Казахстанской области от 5 июля 2024 года № 4/22-VIII. Зарегистрировано Департаментом юстиции Восточно-Казахстанской области 10 июля 2024 года № 9050-16. Утратило силу решением маслихата района Үлкен Нарын Восточно-Казахстанской области от 24 октября 2025 года № 16/172-VIII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Үлкен Нарын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16/172-VIII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сертификатов", (зарегистрирован в Реестре государственной регистрации нормативных правовых актов под № 18883)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районе Үлкен Нарын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(одного миллиона пятисот тысяч) тенге в виде социальной помощи.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1 500 000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№4/22-VIII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Үлкен Нарын Восточно-Казахстанской области от 15.04.2025 </w:t>
      </w:r>
      <w:r>
        <w:rPr>
          <w:rFonts w:ascii="Times New Roman"/>
          <w:b w:val="false"/>
          <w:i w:val="false"/>
          <w:color w:val="ff0000"/>
          <w:sz w:val="28"/>
        </w:rPr>
        <w:t>№ 11/126-VIII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