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2cef" w14:textId="c122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ноября 2024 года № 16-2/VIII. Зарегистрировано Департаментом юстиции Восточно-Казахстанской области 29 ноября 2024 года № 9111-16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 района Самар, а также указанным специалистам, работающим в государственных организациях финансируемых из местных бюджетов,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08.04.2025 </w:t>
      </w:r>
      <w:r>
        <w:rPr>
          <w:rFonts w:ascii="Times New Roman"/>
          <w:b w:val="false"/>
          <w:i w:val="false"/>
          <w:color w:val="000000"/>
          <w:sz w:val="28"/>
        </w:rPr>
        <w:t>№ 20-4/VIII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