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48afe" w14:textId="bf48a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района Самар от 2 апреля 2024 года № 10-10/VIІІ "Об определении размера и порядка оказания жилищной помощи в районе Самар"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Самар Восточно-Казахстанской области от 5 июня 2024 года № 12-6/VIII. Зарегистрировано Департаментом юстиции Восточно-Казахстанской области 12 июня 2024 года № 9038-16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Самар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Самар "Об определении размера и порядка оказания жилищной помощи в районе Самар" Самар от 2 апреля 2024 года № 10-10/VIІІ (зарегистрировано в Реестре государственной регистрации нормативных правовых актов под № 8996-16)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 района Самар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Шаймарданова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 района Самар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5 июня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12-6/VIII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Самар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 апреля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10-10/VIІІ</w:t>
            </w:r>
          </w:p>
        </w:tc>
      </w:tr>
    </w:tbl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порядок оказания жилищной помощи в районе Самар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Жилищная помощь предоставляется за счет средств местного бюджета на соответствующий финансовый год малообеспеченным семьям (гражданам) проживающим в районе Самар, постоянно зарегистрированным и проживающим в жилище, которое находится на праве собственности как единственное жилище на территории Республики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малообеспеченной семьи (граждан), принимаемые к исчислению жилищной помощи, определяются как сумма расходов по каждому из вышеуказанных направлений.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жилищной помощи осуществляется государственным учреждением "Отдел занятости и социальных программ района Самар" Восточно-Казахстанской области (далее – уполномоченный орган).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Совокупный доход малообеспеченной семьи (гражданина) исчисляется уполномоченным органом за квартал, предшествовавший кварталу обращения за назначением жилищной помощи, в порядке, определяемом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промышленности и строительства Республики Казахстан "Об утверждении Правил предоставления жилищной помощи" от 8 декабря 2023 года № 117 (далее - Правила) (зарегистрирован в Реестре государственной регистрации нормативных правовых актов под № 33763).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малообеспеченных семей (граждан) на эти цели, в размере 10 (десяти) процентов.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назначении жилищной помощи за норму площади жилья, обеспечиваемую компенсационными мерами, принимается норма предоставления жилья, установленная жилищным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Выплата компенсации повышения тарифов абонентской платы за оказание услуг телекоммуникаций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цифрового развития, инноваций и аэрокосмической промышленности Республики Казахстан "Об определении размера и утверждении Правил компенсации повышения тарифов абонентской платы за оказание услуг телекоммуникаций социально защищаемым гражданам" от 28 июля 2023 года № 295/НҚ (зарегистрирован в Реестре государственной регистрации нормативных правовых актов под № 33200).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назначения жилищной помощи малообеспеченная семья (гражданин) (либо его представитель в силу полномочия, основанного на доверенности, законодательстве, решении суда либо административном акте) обращается один раз в квартал в Государственную корпорацию "</w:t>
      </w:r>
      <w:r>
        <w:rPr>
          <w:rFonts w:ascii="Times New Roman"/>
          <w:b w:val="false"/>
          <w:i w:val="false"/>
          <w:color w:val="000000"/>
          <w:sz w:val="28"/>
        </w:rPr>
        <w:t>Правительство для граждан</w:t>
      </w:r>
      <w:r>
        <w:rPr>
          <w:rFonts w:ascii="Times New Roman"/>
          <w:b w:val="false"/>
          <w:i w:val="false"/>
          <w:color w:val="000000"/>
          <w:sz w:val="28"/>
        </w:rPr>
        <w:t>" (далее – Государственная корпорация) или на веб-портал "электронного правительства", согласно Правил.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корпорации, либо через веб-портал "электронного правительства" составляет восемь рабочих дней.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Жилищная помощь оказывается по предъявленным поставщиками счетам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 согласно смете расходов и счетам на оплату коммунальных услуг за счет бюджетных средств малообеспеченным семьям (гражданам).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Основания для отказа в оказании государственной услуги "Назначение жилищной помощи", а также порядок обжалования решений, действий (бездействия) уполномоченного органа и (или) его должностных лиц, по вопросам оказания жилищной помощи определяется Правилами.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Выплата жилищной помощи малообеспеченным семьям (гражданам) осуществляется уполномоченным органом через банки второго уровня путем перечисления начисленных сумм на лицевые счета получателей жилищной помощи.</w:t>
      </w:r>
    </w:p>
    <w:bookmarkEnd w:id="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