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4991" w14:textId="a584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сентября 2024 года № 21/6-VIII. Зарегистрировано Департаментом юстиции Восточно-Казахстанской области 27 сентября 2024 года № 9083-16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 сентября 2020 года № 56/7-VI "Об оказании социальной поддержки специалистам государственных организаций, проживающим и работающим в сельских населенных пунктах Шемонаихинского района" (зарегистрировано в Реестре государственной регистрации нормативных правовых актов под № 7539).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Шемонаихинского района".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текущие счета получателей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проживающим и работающим в сельских населенных пунктах на территории Шемонаихинского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в размере 10,9359 (десять целых девять тысяч триста пятьдесят девять десятитысячных)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- Шемонаихинского районного маслихата Восточно-Казахстанской области от 15.05.2025 </w:t>
      </w:r>
      <w:r>
        <w:rPr>
          <w:rFonts w:ascii="Times New Roman"/>
          <w:b w:val="false"/>
          <w:i w:val="false"/>
          <w:color w:val="000000"/>
          <w:sz w:val="28"/>
        </w:rPr>
        <w:t>№ 33/4-VIII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