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c75a" w14:textId="554c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17 июля 2024 года № 235. Зарегистрировано Департаментом юстиции Восточно-Казахстанской области 23 июля 2024 года № 9057-16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№349 от 26 марта 2015 года "Об утверждении Правил перевозок пассажиров и багажа автомобильным транспортом" (зарегистрировано в Реестре государственной регистрации нормативных правовых актов за № 11550) акимат Шемонаихинского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4 декабря 2017 года № 313 "Об утверждении схемы и порядка перевозки в общеобразовательные школы детей, проживающих в отдаленных населенных пунктах Шемонаихинского района" (зарегистрировано в Реестре государственной регистрации нормативных правовых актов за № 5424).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Шемонаихинского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235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№ 3 имени Ю.А. Гагарина"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имени Ыбырая Алтынсарина"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8326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"Первомайский комплекс "Общеобразовательная средняя школа-детский сад имени Д.М. Карбышева"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имени Мухтара Ауэзова"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167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средняя школа имени Чокана Валиханова"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796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"Убинскаяобщеобразовательная средняя школа"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"Рулихинская общеобразовательная средняя школа"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постановлению 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727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постановлению 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 детей, проживающих в отдаленных населенных пунктах Шемонаихинского района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 № 235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Шемонаихинского района Восточно-Казахстанской области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перевозки детей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детей осуществляется автобусами, микроавтобусами, оборудованными в соответствии с требованиями законодательства к перевозке пассажиров и багажа автомобильным транспортом.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детей (далее – Перевозчик) является организация образования, использующая для перевозки принадлежащие ей автобусы, с соблюдением требований законодательства к перевозкам пассажиров и багажа.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выполнением перевозок Перевозчик оформляет решение об организации перевозки детей приказом, регламентировав в нем обязанности водителя, сопровождающих лиц, маршрут следования и мероприятия по обеспечению безопасности детей.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принимает меры по доведению информации об этом до перевозимых детей.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неблагоприятных изменениях дорожных условий в иных обстоятельствах (ограничение движения, появление временных препятствий, при которых водитель не может ехать в соответствии с расписанием, не повышая скорости), расписание корректируется в сторону снижения скорости (увеличения времени движения).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каждый автобус, осуществляющий перевозку детей, Перевозчик назначает ответственных сопровождающих лиц из числа своих сотрудников, прошедших подготовку по методам оказания доврачебной помощи и специальный инструктаж по обеспечению безопасности при перевозке детей автобусами.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Инструктаж проводит лицо, ответственное за обеспечение безопасности дорожного движения в организации образования.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водители, отвечающие требованиям законодательства Республики Казахстан.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допускается: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движение автобуса задним ходом;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подъезде транспортного средства сопровождающие не должны допускать выхода детей ему навстречу и нахождения их у проезжей части.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Сопровождающие подводят детей к месту посадки в организованном порядке (младших детей – построенных попарно). Посадка производится через переднюю дверь автобуса.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Сопровождающие обеспечивают надлежащий порядок среди детей во время посадки в автобус и высадки из него, при движении автобуса и во время остановок.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 время поездки сопровождающие не допускают, чтобы дети: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стояли и ходили по салону;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прислонялись к дверям и окнам;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ставили тяжелые и неустойчивые личные вещи на верхние полки;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размещали ручную кладь в проходах и на площадках у входов (выходов);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высовывались в оконные проемы;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выбрасывали из окон мусор и какие-либо иные предметы;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пользовались аварийным оборудованием в ситуациях, не угрожающих жизни и здоровью пассажиров;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открывали двери;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дрались, толкались, устраивали подвижные игры.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Высадка детей из автобуса во время стоянок (остановок) осуществляется через переднюю дверь. Первым из автобуса выходит сопровождающий. Во время стоянок (остановок) сопровождающий находится возле передней части автобуса и наблюдает за высадкой детей и за тем, чтобы дети не выбегали на проезжую часть дороги.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высадке из автобуса каждый из детей переносит личные вещи одной рукой, а другой при спуске по ступенькам должен держаться за поручень. Рюкзаки и сумки, носимые через плечо, учащиеся должны снять с плеч и взять в руки, чтобы не потерять равновесие и не травмировать других пассажиров.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высадке сопровождающие не допускают, чтобы дети: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двигаясь к двери, толкались;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спрыгивали со ступенек;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обходили транспортное средство со стороны проезжей части, выходили на нее;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устраивали подвижные игры вблизи проезжей части.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высадки сопровождающие: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пересчитывают детей, прибывших к месту назначения;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организованном порядке сопровождают их от места высадки и площадок для стоянки автобусов.</w:t>
      </w:r>
    </w:p>
    <w:bookmarkEnd w:id="74"/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Заключительные положения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