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eefae" w14:textId="b5eef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Уланского района</w:t>
      </w:r>
    </w:p>
    <w:p>
      <w:pPr>
        <w:spacing w:after="0"/>
        <w:ind w:left="0"/>
        <w:jc w:val="both"/>
      </w:pPr>
      <w:r>
        <w:rPr>
          <w:rFonts w:ascii="Times New Roman"/>
          <w:b w:val="false"/>
          <w:i w:val="false"/>
          <w:color w:val="000000"/>
          <w:sz w:val="28"/>
        </w:rPr>
        <w:t>Постановление акимата Уланского района Восточно-Казахстанской области от 31 октября 2024 года № 431. Зарегистрировано Департаментом юстиции Восточно-Казахстанской области 6 ноября 2024 года № 9102-16</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акимата Уланского района Восточно-Казахстанской области от 03.02.2025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в текст на казахском языке, текст на русском языке не меняется , постановлением акимата Уланского района Восточно-Казахстанской области от 08.04.2025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Уланского района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Уланского района.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Уланского района Восточно-Казахстанской области от 03.02.2025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Уланского района.</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r>
              <w:br/>
            </w:r>
            <w:r>
              <w:rPr>
                <w:rFonts w:ascii="Times New Roman"/>
                <w:b w:val="false"/>
                <w:i w:val="false"/>
                <w:color w:val="000000"/>
                <w:sz w:val="20"/>
              </w:rPr>
              <w:t xml:space="preserve">акимата Уланского района </w:t>
            </w:r>
            <w:r>
              <w:br/>
            </w:r>
            <w:r>
              <w:rPr>
                <w:rFonts w:ascii="Times New Roman"/>
                <w:b w:val="false"/>
                <w:i w:val="false"/>
                <w:color w:val="000000"/>
                <w:sz w:val="20"/>
              </w:rPr>
              <w:t xml:space="preserve">от 31 октября 2024 года </w:t>
            </w:r>
            <w:r>
              <w:br/>
            </w:r>
            <w:r>
              <w:rPr>
                <w:rFonts w:ascii="Times New Roman"/>
                <w:b w:val="false"/>
                <w:i w:val="false"/>
                <w:color w:val="000000"/>
                <w:sz w:val="20"/>
              </w:rPr>
              <w:t>№ 431</w:t>
            </w:r>
          </w:p>
        </w:tc>
      </w:tr>
    </w:tbl>
    <w:bookmarkStart w:name="z11"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Уланского района</w:t>
      </w:r>
    </w:p>
    <w:bookmarkEnd w:id="4"/>
    <w:p>
      <w:pPr>
        <w:spacing w:after="0"/>
        <w:ind w:left="0"/>
        <w:jc w:val="both"/>
      </w:pPr>
      <w:r>
        <w:rPr>
          <w:rFonts w:ascii="Times New Roman"/>
          <w:b w:val="false"/>
          <w:i w:val="false"/>
          <w:color w:val="ff0000"/>
          <w:sz w:val="28"/>
        </w:rPr>
        <w:t xml:space="preserve">
      Сноска. Правила в редакции постановления акимата Уланского района Восточно-Казахстанской области от 08.04.2025 </w:t>
      </w:r>
      <w:r>
        <w:rPr>
          <w:rFonts w:ascii="Times New Roman"/>
          <w:b w:val="false"/>
          <w:i w:val="false"/>
          <w:color w:val="ff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Уланского района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Уланского района.</w:t>
      </w:r>
    </w:p>
    <w:bookmarkEnd w:id="6"/>
    <w:bookmarkStart w:name="z17"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8"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9"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20"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0"/>
    <w:bookmarkStart w:name="z21"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22"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3"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4"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5" w:id="15"/>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6"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7" w:id="17"/>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7"/>
    <w:bookmarkStart w:name="z28" w:id="18"/>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8"/>
    <w:bookmarkStart w:name="z29" w:id="19"/>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Уланского района" (далее - Отдел) определяет перечень многоквартирных жилых домов, требующих проведения реконструкции, текущему или капитальному ремонту наружных стен, кровли для придания населенным пунктам Уланского района единого архитектурного облика.</w:t>
      </w:r>
    </w:p>
    <w:bookmarkEnd w:id="19"/>
    <w:bookmarkStart w:name="z30" w:id="20"/>
    <w:p>
      <w:pPr>
        <w:spacing w:after="0"/>
        <w:ind w:left="0"/>
        <w:jc w:val="both"/>
      </w:pPr>
      <w:r>
        <w:rPr>
          <w:rFonts w:ascii="Times New Roman"/>
          <w:b w:val="false"/>
          <w:i w:val="false"/>
          <w:color w:val="000000"/>
          <w:sz w:val="28"/>
        </w:rPr>
        <w:t xml:space="preserve">
      4.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Государственное учреждение "Отдел архитектуры, градостроительства и строительства Уланского района" обеспечивает разработку и утверждение единого архитектурного облика населенных пунктов Уланского района.</w:t>
      </w:r>
    </w:p>
    <w:bookmarkEnd w:id="20"/>
    <w:bookmarkStart w:name="z31" w:id="21"/>
    <w:p>
      <w:pPr>
        <w:spacing w:after="0"/>
        <w:ind w:left="0"/>
        <w:jc w:val="both"/>
      </w:pPr>
      <w:r>
        <w:rPr>
          <w:rFonts w:ascii="Times New Roman"/>
          <w:b w:val="false"/>
          <w:i w:val="false"/>
          <w:color w:val="000000"/>
          <w:sz w:val="28"/>
        </w:rPr>
        <w:t>
      5. Отдел организует следующие мероприятия:</w:t>
      </w:r>
    </w:p>
    <w:bookmarkEnd w:id="21"/>
    <w:bookmarkStart w:name="z32" w:id="22"/>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населенных пунктов Уланского района на официальном интернет-ресурсе акимата;</w:t>
      </w:r>
    </w:p>
    <w:bookmarkEnd w:id="22"/>
    <w:bookmarkStart w:name="z33" w:id="23"/>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3"/>
    <w:bookmarkStart w:name="z34" w:id="24"/>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реконструкции, текущему или капитальному ремонту наружных стен, кровли многоквартирных жилых домов.</w:t>
      </w:r>
    </w:p>
    <w:bookmarkEnd w:id="24"/>
    <w:bookmarkStart w:name="z35" w:id="25"/>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25"/>
    <w:bookmarkStart w:name="z36" w:id="26"/>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6"/>
    <w:bookmarkStart w:name="z37" w:id="27"/>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27"/>
    <w:bookmarkStart w:name="z38" w:id="28"/>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8"/>
    <w:bookmarkStart w:name="z39" w:id="29"/>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29"/>
    <w:bookmarkStart w:name="z40" w:id="30"/>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направленных на придание единого архитектурного облика населенным пунктам Уланского района, с последующим получением заключения экспертизы за счет средств местного бюджета.</w:t>
      </w:r>
    </w:p>
    <w:bookmarkEnd w:id="30"/>
    <w:bookmarkStart w:name="z41" w:id="31"/>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 - 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1"/>
    <w:bookmarkStart w:name="z42" w:id="32"/>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32"/>
    <w:bookmarkStart w:name="z43" w:id="33"/>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3"/>
    <w:bookmarkStart w:name="z44" w:id="34"/>
    <w:p>
      <w:pPr>
        <w:spacing w:after="0"/>
        <w:ind w:left="0"/>
        <w:jc w:val="left"/>
      </w:pPr>
      <w:r>
        <w:rPr>
          <w:rFonts w:ascii="Times New Roman"/>
          <w:b/>
          <w:i w:val="false"/>
          <w:color w:val="000000"/>
        </w:rPr>
        <w:t xml:space="preserve"> Глава 4. Заключительные положения</w:t>
      </w:r>
    </w:p>
    <w:bookmarkEnd w:id="34"/>
    <w:bookmarkStart w:name="z45" w:id="35"/>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Уланского района осуществляется из средств местного бюджета.</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